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Notable Images from Around the World on May 17,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series of notable images from around the world have captured a variety of events taking place on Friday, May 17, 2024.</w:t>
      </w:r>
      <w:r/>
    </w:p>
    <w:p>
      <w:r/>
      <w:r>
        <w:rPr>
          <w:b/>
        </w:rPr>
        <w:t>In Geneva, Switzerland</w:t>
      </w:r>
      <w:r>
        <w:t xml:space="preserve">, artist Dan Acher has created a pulsating dome of light titled "Breathe" in the Plainpalais neighborhood. </w:t>
      </w:r>
      <w:r/>
    </w:p>
    <w:p>
      <w:r/>
      <w:r>
        <w:rPr>
          <w:b/>
        </w:rPr>
        <w:t>In Taipei, Taiwan</w:t>
      </w:r>
      <w:r>
        <w:t>, a Democratic Progressive party lawmaker, Kuo Kuo-wen, was photographed attempting to climb onto a desk during a parliamentary session on a reform bill.</w:t>
      </w:r>
      <w:r/>
    </w:p>
    <w:p>
      <w:r/>
      <w:r>
        <w:rPr>
          <w:b/>
        </w:rPr>
        <w:t>In Bogotá, Colombia</w:t>
      </w:r>
      <w:r>
        <w:t>, a demonstrator was knocked over by a jet from a water cannon during protests marking the 40th anniversary of a demonstration against student leader deaths.</w:t>
      </w:r>
      <w:r/>
    </w:p>
    <w:p>
      <w:r/>
      <w:r>
        <w:rPr>
          <w:b/>
        </w:rPr>
        <w:t>Tel Aviv, Israel</w:t>
      </w:r>
      <w:r>
        <w:t xml:space="preserve"> displays posters of hostages kidnapped during the deadly October 7 attack by Hamas, as people walk by.</w:t>
      </w:r>
      <w:r/>
    </w:p>
    <w:p>
      <w:r/>
      <w:r>
        <w:rPr>
          <w:b/>
        </w:rPr>
        <w:t>In Canoas, Brazil</w:t>
      </w:r>
      <w:r>
        <w:t>, rescue operations are ongoing as floods have affected nearly 70,000 houses. A man rescued from floodwaters is shown being taken for medical attention.</w:t>
      </w:r>
      <w:r/>
    </w:p>
    <w:p>
      <w:r/>
      <w:r>
        <w:rPr>
          <w:b/>
        </w:rPr>
        <w:t>Dublin, Ireland</w:t>
      </w:r>
      <w:r>
        <w:t xml:space="preserve"> shows four Irish wolfhounds, part of a walking tour in St Stephen’s Green.</w:t>
      </w:r>
      <w:r/>
    </w:p>
    <w:p>
      <w:r/>
      <w:r>
        <w:rPr>
          <w:b/>
        </w:rPr>
        <w:t>California, US</w:t>
      </w:r>
      <w:r>
        <w:t>, features Billie Eilish hosting a listening party for her new album "Hit Me Hard and Soft" at the Kia Forum in Inglewood.</w:t>
      </w:r>
      <w:r/>
    </w:p>
    <w:p>
      <w:r/>
      <w:r>
        <w:rPr>
          <w:b/>
        </w:rPr>
        <w:t>Washington, US</w:t>
      </w:r>
      <w:r>
        <w:t xml:space="preserve"> sees students visiting the Capitol, standing next to a painting of George Washington by John Trumbull.</w:t>
      </w:r>
      <w:r/>
    </w:p>
    <w:p>
      <w:r/>
      <w:r>
        <w:rPr>
          <w:b/>
        </w:rPr>
        <w:t>Kathmandu, Nepal</w:t>
      </w:r>
      <w:r>
        <w:t>, captures a transgender person applying makeup backstage at the Miss Pink Pageant.</w:t>
      </w:r>
      <w:r/>
    </w:p>
    <w:p>
      <w:r/>
      <w:r>
        <w:rPr>
          <w:b/>
        </w:rPr>
        <w:t>Nuseirat, Gaza</w:t>
      </w:r>
      <w:r>
        <w:t>, shows displaced Palestinian women talking in the courtyard of a UN school where they have taken shelter.</w:t>
      </w:r>
      <w:r/>
    </w:p>
    <w:p>
      <w:r/>
      <w:r>
        <w:rPr>
          <w:b/>
        </w:rPr>
        <w:t>Plesetsk, Russia</w:t>
      </w:r>
      <w:r>
        <w:t>, documents the launch of a Soyuz-2.1b space rocket.</w:t>
      </w:r>
      <w:r/>
    </w:p>
    <w:p>
      <w:r/>
      <w:r>
        <w:rPr>
          <w:b/>
        </w:rPr>
        <w:t>Liverpool, UK</w:t>
      </w:r>
      <w:r>
        <w:t>, features a fan named Emily Farley outside her decorated house, marking Jürgen Klopp's final match as Liverpool's manager.</w:t>
      </w:r>
      <w:r/>
    </w:p>
    <w:p>
      <w:r/>
      <w:r>
        <w:rPr>
          <w:b/>
        </w:rPr>
        <w:t>Oslo, Norway</w:t>
      </w:r>
      <w:r>
        <w:t>, depicts National Day celebrations with Crown Princess Mette-Marit, Princess Ingrid Alexandra, and Crown Prince Haakon with their dog Molly.</w:t>
      </w:r>
      <w:r/>
    </w:p>
    <w:p>
      <w:r/>
      <w:r>
        <w:rPr>
          <w:b/>
        </w:rPr>
        <w:t>Ummahat Islands, Saudi Arabia</w:t>
      </w:r>
      <w:r>
        <w:t>, showcases a fashion model during Red Sea fashion week.</w:t>
      </w:r>
      <w:r/>
    </w:p>
    <w:p>
      <w:r/>
      <w:r>
        <w:rPr>
          <w:b/>
        </w:rPr>
        <w:t>Beijing, China</w:t>
      </w:r>
      <w:r>
        <w:t>, shows an informal meeting between Russian President Vladimir Putin and Chinese President Xi Jinping at the Zhongnanhai leadership compound.</w:t>
      </w:r>
      <w:r/>
    </w:p>
    <w:p>
      <w:r/>
      <w:r>
        <w:rPr>
          <w:b/>
        </w:rPr>
        <w:t>Dhaka, Bangladesh</w:t>
      </w:r>
      <w:r>
        <w:t>, highlights a canal in the Keraniganj district filled with garbage from nearby houses and shops.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