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Parody Music Video Mocking President Joe Biden Goes Viral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parody music video mocking President Joe Biden has gained viral status online. Created by comedian and FOX News Saturday Night host Jimmy Failla, the video parodies Tom Petty’s song “Free Fallin’.” Titled “Keeps Falling,” the parody features clips of Biden tripping and falling at various events. The video highlights instances such as Biden’s repeated falls while boarding Air Force One in March 2021, falling off his bicycle in June 2022, his stumble at the U.S. Air Force Academy graduation in June 2023, and another trip up the stairs in October 2023.</w:t>
      </w:r>
      <w:r/>
    </w:p>
    <w:p>
      <w:r/>
      <w:r>
        <w:t>The video, initially posted on Failla's Instagram in February, regained popularity after it was shared by conservative radio host Dan Bongino. Failla expressed his excitement over the video’s reception and revealed there are more parodies in the works.</w:t>
      </w:r>
      <w:r/>
    </w:p>
    <w:p>
      <w:r/>
      <w:r>
        <w:t>Failla appears as the artist "Joe Biden &amp; the Alzheimers," performing the song from a fictional album titled “The More You Joe” under “C’Mon Man Records.” The lyrics of the parody song include lines that ridicule Biden’s age, speech, and leadership capabilities.</w:t>
      </w:r>
      <w:r/>
    </w:p>
    <w:p>
      <w:r/>
      <w:r>
        <w:t>Failla is the host of FOX News Saturday Night, which airs at 10:00 pm EST.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