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Pizza Pilgrims: From Van to Chain - The Success Story of Brothers Thom and James Elliott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Brothers Thom and James Elliott, who left their careers to start selling pizzas from a van, have achieved significant success with their business, Pizza Pilgrims. The company, which began in 2012, now operates 22 Neapolitan pizzerias across the UK and plans to open new outlets in Scotland and Wales later this year. The chain prepares up to 50,000 pizzas weekly and has gained high-profile admirers, including Prime Minister Rishi Sunak and former PM Boris Johnson.</w:t>
      </w:r>
      <w:r/>
    </w:p>
    <w:p>
      <w:r/>
      <w:r>
        <w:t>Initially, Thom and James quit their jobs in marketing and media, respectively, to learn traditional Italian pizza-making in Italy. Upon returning to London, they launched their mobile pizza service at Berwick Street Market in Soho. After two years, they established their first pop-up restaurant, expanding to nine locations in London and additional sites in cities like Leeds, Brighton, Nottingham, and Cambridge.</w:t>
      </w:r>
      <w:r/>
    </w:p>
    <w:p>
      <w:r/>
      <w:r>
        <w:t>The COVID-19 pandemic posed significant challenges, forcing the closure of all their restaurants during lockdown. The company navigated the crisis by introducing a 'Pizza in the Post' scheme, which allowed customers to make pizzas at home from pre-packaged kits. This initiative was highly successful, with 10,000 kits sold weekly at £25 each.</w:t>
      </w:r>
      <w:r/>
    </w:p>
    <w:p>
      <w:r/>
      <w:r>
        <w:t>Pizza Pilgrims reported a revenue increase of 37%, reaching £28.7 million, with pre-tax profits doubling to £700,000. The company employs 480 people and achieved its first £1 million profit in 2022. The Elliott brothers continue to manage and promote their business, planning further expansions while maintaining active engagement on social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