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Maxima of the Netherlands: A Stylish Icon Celebrating Bold Fashion Choices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 Maxima of the Netherlands is celebrated for her daring fashion choices and love for vibrant hues. Known for wearing every color on the spectrum, her outfits often pay homage to the places she visits and the people she meets, as noted by stylist Sandy Lancaster from House of Colour.</w:t>
      </w:r>
      <w:r/>
    </w:p>
    <w:p>
      <w:r/>
      <w:r>
        <w:t>On her 53rd birthday, highlights of Queen Maxima's iconic outfits include:</w:t>
      </w:r>
      <w:r/>
    </w:p>
    <w:p>
      <w:r/>
      <w:r>
        <w:t xml:space="preserve">1. </w:t>
      </w:r>
      <w:r>
        <w:rPr>
          <w:b/>
        </w:rPr>
        <w:t>Regal in Red</w:t>
      </w:r>
      <w:r>
        <w:t xml:space="preserve"> (April, Amsterdam) - She wore a scarlet Natan ensemble comprising a sheath dress, cape, and fedora to open a restaurant, A Beautiful Mess.</w:t>
      </w:r>
      <w:r/>
    </w:p>
    <w:p>
      <w:r/>
      <w:r>
        <w:t xml:space="preserve">2. </w:t>
      </w:r>
      <w:r>
        <w:rPr>
          <w:b/>
        </w:rPr>
        <w:t>Gracious in Green</w:t>
      </w:r>
      <w:r>
        <w:t xml:space="preserve"> (2021) - Re-wearing an emerald green pencil dress and PVC suede court shoes by Natan.</w:t>
      </w:r>
      <w:r/>
    </w:p>
    <w:p>
      <w:r/>
      <w:r>
        <w:t xml:space="preserve">3. </w:t>
      </w:r>
      <w:r>
        <w:rPr>
          <w:b/>
        </w:rPr>
        <w:t>Terrific in Teal</w:t>
      </w:r>
      <w:r>
        <w:t xml:space="preserve"> (2023) - Sporting a teal taffeta shirt dress by Natan, featuring a wrap front and oversized belt.</w:t>
      </w:r>
      <w:r/>
    </w:p>
    <w:p>
      <w:r/>
      <w:r>
        <w:t xml:space="preserve">4. </w:t>
      </w:r>
      <w:r>
        <w:rPr>
          <w:b/>
        </w:rPr>
        <w:t>Fantastic in Fuchsia</w:t>
      </w:r>
      <w:r>
        <w:t xml:space="preserve"> (2019, Utrecht) - Attending Nibud's 40th anniversary conference in a fuchsia Oscar de la Renta dress with sequinned leaf embroidery.</w:t>
      </w:r>
      <w:r/>
    </w:p>
    <w:p>
      <w:r/>
      <w:r>
        <w:t xml:space="preserve">5. </w:t>
      </w:r>
      <w:r>
        <w:rPr>
          <w:b/>
        </w:rPr>
        <w:t>Youthful in Yellow</w:t>
      </w:r>
      <w:r>
        <w:t xml:space="preserve"> (2018, Noordeinde Palace) - Wearing a yellow ruffled dress by Claes Iverse during an official dinner.</w:t>
      </w:r>
      <w:r/>
    </w:p>
    <w:p>
      <w:r/>
      <w:r>
        <w:t xml:space="preserve">6. </w:t>
      </w:r>
      <w:r>
        <w:rPr>
          <w:b/>
        </w:rPr>
        <w:t>Opulent in Orange</w:t>
      </w:r>
      <w:r>
        <w:t xml:space="preserve"> (Appingedam) - Donning a tangerine Natan dress for a working visit, characterized by a cinched waist and draped detailing.</w:t>
      </w:r>
      <w:r/>
    </w:p>
    <w:p>
      <w:r/>
      <w:r>
        <w:t xml:space="preserve">7. </w:t>
      </w:r>
      <w:r>
        <w:rPr>
          <w:b/>
        </w:rPr>
        <w:t>Powerful in Purple</w:t>
      </w:r>
      <w:r>
        <w:t xml:space="preserve"> - Often seen in a purple dress by Victoria Beckham, symbolizing royalty and opulence.</w:t>
      </w:r>
      <w:r/>
    </w:p>
    <w:p>
      <w:r/>
      <w:r>
        <w:t>Queen Maxima's bold fashion choices have solidified her status as a revered style icon on the global stage.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