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Reboot of 1997 Thriller 'I Know What You Did Last Summer' Set for 2025 Release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reboot of the 1997 thriller "I Know What You Did Last Summer" is set to hit movie theaters on July 18, 2025. The reboot, directed by Jennifer Kaytin Robinson and released by Columbia Pictures, will potentially see the return of original stars Freddie Prinze Jr. and Jennifer Love Hewitt, reprising their roles as Ray Bronson and Julie James respectively.</w:t>
      </w:r>
      <w:r/>
    </w:p>
    <w:p>
      <w:r/>
      <w:r>
        <w:t>The original film, which debuted in October 1997, starred Prinze Jr., Hewitt, Sarah Michelle Gellar, Ryan Phillippe, Johnny Galecki, and Anne Heche. It gained substantial success, grossing over $125 million globally. The film revolves around four teenagers involved in a cover-up of a fatal accident, only to find themselves stalked by a hook-wielding murderer.</w:t>
      </w:r>
      <w:r/>
    </w:p>
    <w:p>
      <w:r/>
      <w:r>
        <w:t>The sequel, co-written by Jennifer Kaytin Robinson and Sam Lansky from a script by Leah McKendrick, has been anticipated since early 2023, with both principal actors in talks to return. The original movie spawned sequels "I Still Know What You Did Last Summer" (1998) and "I’ll Always Know What You Did Last Summer" (2006), as well as a 2021 Amazon Prime series.</w:t>
      </w:r>
      <w:r/>
    </w:p>
    <w:p>
      <w:r/>
      <w:r>
        <w:t>Freddie Prinze Jr. had previously shared his challenging experience with the original film's production, citing creative conflicts with director Jim Gillespie. Nonetheless, he credited co-stars Gellar and Phillippe for their support during that time.</w:t>
      </w:r>
      <w:r/>
    </w:p>
    <w:p>
      <w:r/>
      <w:r>
        <w:t>Jim Gillespie, in a 2017 interview, noted that although there were reservations about casting Prinze Jr., he advocated for the actor, leading to his eventual selection for the role.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