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Remarkable Unseen Photos of Queen Elizabeth II and Princess Margaret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Remarkable Unseen Photos of Queen Elizabeth II and Princess Margaret Unveiled</w:t>
      </w:r>
      <w:r/>
    </w:p>
    <w:p>
      <w:r/>
      <w:r>
        <w:t>The King's Gallery in Buckingham Palace has opened "The Royal Portraits: A Century of Photography," an exhibition showcasing previously unseen photographs of Queen Elizabeth II, her sister Princess Margaret, and other members of the British Royal Family. The exhibition, launched today, presents over 150 items, including vintage prints, handwritten letters, and proofs, many of which are on display for the first time.</w:t>
      </w:r>
      <w:r/>
    </w:p>
    <w:p>
      <w:r/>
      <w:r>
        <w:t>Notable items include a 1964 portrait by Lord Snowdon featuring Queen Elizabeth II, Princess Margaret, Princess Alexandra, and the Duchess of Kent with their newborns. Additionally, a handwritten letter from Princess Margaret to Queen Elizabeth II, affectionately referring to her as "Darling Lilibet," is showcased, asking her sister to sign a photo print as a memento.</w:t>
      </w:r>
      <w:r/>
    </w:p>
    <w:p>
      <w:r/>
      <w:r>
        <w:t xml:space="preserve">The event also highlights Cecil Beaton's 1939 portrait of the Queen Mother and her association with royal photography, and a 1943 wartime portrait of King George VI and Queen Elizabeth with Princesses Elizabeth and Margaret, projecting a sense of stability during World War II. </w:t>
      </w:r>
      <w:r/>
    </w:p>
    <w:p>
      <w:r/>
      <w:r>
        <w:t>Curated by Alessandro Nasini, the exhibition includes contributions from renowned photographers like Dorothy Wilding, Annie Leibovitz, and David Bailey, offering a comprehensive visual history from the 1920s to the present. Visitors will also see Paolo Roversi’s 2021 portrait of the present Princess of Wales and Andy Warhol’s 1985 portrait of Queen Elizabeth II with diamond dust.</w:t>
      </w:r>
      <w:r/>
    </w:p>
    <w:p>
      <w:r/>
      <w:r>
        <w:t>The exhibition provides an intimate look at royal life, blending official portraits with candid family moments, such as Norman Parkinson’s contact sheet of the Queen and Princess Margaret laughing during a sitting for their mother's 80th birthday. A multimedia guide narrated by Dame Joanna Lumley enriches the experience with insights from royal photographers. "The Royal Portraits: A Century of Photography" plans to run for a limited period, offering a unique glimpse into the royal archive.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