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Renowned Character Actor Dabney Coleman Dies at 92</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Dabney Coleman, the renowned character actor known for his roles as smarmy villains, passed away on Thursday at his home in Santa Monica, California. He was 92. His daughter Quincy Coleman confirmed the news but did not disclose the cause of death.</w:t>
      </w:r>
      <w:r/>
    </w:p>
    <w:p>
      <w:r/>
      <w:r>
        <w:t>Coleman, a Texas native, began his Hollywood career in the 1960s. He gained widespread recognition in 1976 for his portrayal of the corrupt Mayor Merle Jeeter in Norman Lear's satirical soap opera "Mary Hartman, Mary Hartman." This role led to his casting in significant films like "9 to 5," where he played a chauvinistic boss, and "Tootsie," as a misogynistic soap opera director.</w:t>
      </w:r>
      <w:r/>
    </w:p>
    <w:p>
      <w:r/>
      <w:r>
        <w:t>In addition to his film work, Coleman had notable television roles. He starred in "Buffalo Bill" and "The Slap Maxwell Story," earning Emmy nominations for both. He also won a Golden Globe and an Emmy for his role in "Sworn to Silence."</w:t>
      </w:r>
      <w:r/>
    </w:p>
    <w:p>
      <w:r/>
      <w:r>
        <w:t>Coleman's career spanned decades, with appearances in "WarGames," "On Golden Pond," "You've Got Mail," and TV series like "Boardwalk Empire" and "Ray Donovan." He was praised for his ability to portray complex, often unlikable characters with a unique blend of humor and intensity.</w:t>
      </w:r>
      <w:r/>
    </w:p>
    <w:p>
      <w:r/>
      <w:r>
        <w:t>Dabney Coleman is survived by his four children and five grandchildren.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