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Irwin's Minimalist Skincare Routine Goes Viral on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Robert Irwin, 20, shared a surprising video on social media earlier this week, showcasing his simple skincare routine. Filmed in his bathroom, the wildlife warrior revealed a straightforward method consisting only of splashing water on his face, followed by toweling it off. Irwin posted the video to Instagram before attending a gala in Las Vegas, humorously labelling his routine as 'extensive.' </w:t>
      </w:r>
      <w:r/>
    </w:p>
    <w:p>
      <w:r/>
      <w:r>
        <w:t>The video drew numerous comments from fans, who joked about adopting his minimalist approach. Others humorously compared their own elaborate skincare routines to Irwin's simplicity and noted the importance of including sunscreen.</w:t>
      </w:r>
      <w:r/>
    </w:p>
    <w:p>
      <w:r/>
      <w:r>
        <w:t>In addition to his skincare video, Irwin showed off his musical talents earlier this week. He performed live with country music star Lee Kernaghan at the Steve Irwin Gala held at the Bellagio Casino in Las Vegas. This event celebrated his late father, Steve Irwin, and featured performances by Robert's sister Bindi Irwin and mother Terri Irwin. Irwin was seen wearing a suit as he played an acoustic guitar, performing Kernaghan's song "Outback Club." Photos from the event showed him singing alongside Lee Kernaghan and his wife, Robby.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