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MP Demands Proof from Netflix Over Accuracy of 'Baby Reindeer'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Scottish MP has demanded proof from Netflix regarding the truthfulness of their hit series "Baby Reindeer." The series, which follows a comic relentlessly harassed by a woman over four years, claims to be based on a true story. However, Fiona Harvey, who says she is the real-life 'Martha' depicted in the show, has strongly denied the allegations.</w:t>
      </w:r>
      <w:r/>
    </w:p>
    <w:p>
      <w:r/>
      <w:r>
        <w:t>Scottish MP John Nicolson has written to Netflix, asking them to substantiate claims made by Benjamin King, a Netflix executive, who testified before the Culture Media and Sport Committee. King described the show's events as "obviously a true story of the horrific abuse that the writer and protagonist Richard Gadd suffered at the hands of a convicted stalker." Harvey contends she has no criminal record and labels the show's accusations as defamatory.</w:t>
      </w:r>
      <w:r/>
    </w:p>
    <w:p>
      <w:r/>
      <w:r>
        <w:t>The controversy was further amplified by an interview with Harvey on "Piers Morgan Uncensored," where Harvey denied any criminal activities and labeled Netflix's portrayal as inaccurate. The series, watched by 65 million people, asserts that 'Martha' ends up in prison, though evidence to support this is lacking.</w:t>
      </w:r>
      <w:r/>
    </w:p>
    <w:p>
      <w:r/>
      <w:r>
        <w:t>John Nicolson insists on Netflix providing evidence, emphasizing the serious nature of the criminal conviction claim. Piers Morgan has echoed these sentiments, questioning the integrity of the show's "true story" claim. Harvey has also threatened legal action against Netflix and demands one million pounds compensation from Morgan, claiming she felt exploited after being paid £250 for the interview. The Independent has reached out to Netflix for a comment.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