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Sean 'Diddy' Combs Caught on Surveillance Assaulting Girlfriend, Settles Lawsuit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March 2016, surveillance footage captured Sean "Diddy" Combs physically assaulting his then-girlfriend Cassie Ventura at the InterContinental Hotel in Century City, Los Angeles. The video, obtained by CNN, shows Combs grabbing Ventura, throwing her to the ground, kicking her while she lies motionless, and dragging her by her sweatshirt toward a room.</w:t>
      </w:r>
      <w:r/>
    </w:p>
    <w:p>
      <w:r/>
      <w:r>
        <w:t>The footage aligns with allegations Ventura made in a federal lawsuit settled in November 2023. According to Ventura’s complaint, Combs became intoxicated, assaulted her, and threw glass vases at her in the hotel hallway. Ventura’s lawsuit claimed years of physical and sexual abuse by Combs, who has denied the allegations.</w:t>
      </w:r>
      <w:r/>
    </w:p>
    <w:p>
      <w:r/>
      <w:r>
        <w:t>After Ventura filed the lawsuit in 2023, it was settled the following day for an undisclosed amount. Despite the settlement, Combs' attorney stated it did not imply an admission of wrongdoing.</w:t>
      </w:r>
      <w:r/>
    </w:p>
    <w:p>
      <w:r/>
      <w:r>
        <w:t>Additionally, Combs faces ongoing legal issues with five other civil lawsuits alleging sexual misconduct and other illegal activities. In April, authorities searched his homes in California and Florida as part of a federal investigation related to these allegations.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