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Shaznay Lewis Releases Nostalgic Yet Fresh Album 'Pages'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Shaznay Lewis, a member of the British girl group All Saints, has released her second solo album, "Pages," twenty years after her debut solo effort, "Open," in 2004. The album, which was released on May 17, 2024, blends turn-of-the-millennium pop styles with modern touches. </w:t>
      </w:r>
      <w:r/>
    </w:p>
    <w:p>
      <w:r/>
      <w:r>
        <w:t xml:space="preserve">"Pages" features a mix of exuberant instrumentation and energetic rhythms. Standout tracks include "Kiss of Life," noted for its dreamy vocals, and "Good Mourning," featuring General Levy and Shola Ama, infusing euphoria into its skittering beats. Another notable track, "Tears to the Floor," showcases disco-influenced strings. However, the album has some less polished moments, such as the repetitive refrain in "Hearts in Danger" and the affirmations in "Pick You Up" featuring Self Esteem. Despite these minor issues, "Pages" stands as a polished collection of nostalgic yet fresh pop music, reflecting the soundscape of the 90s and early 00s UK. </w:t>
      </w:r>
      <w:r/>
    </w:p>
    <w:p>
      <w:r/>
      <w:r>
        <w:t>Lewis's return to the solo music scene comes after years of motherhood, All Saints reunions, and songwriting for other artists, marking a confident and polished comeback.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