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SZA debuts her Quay sunglasses collection with glamorous LA appearance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SZA, the 34-year-old singer, attended the launch event for her SZA x Quay sunglasses collection on Thursday night in Los Angeles. She captured attention in a black and ivory lace mini dress that featured a cutout bralette and tassel trim, which highlighted her toned legs and busty cleavage. SZA, whose real name is Solani Imani Rowe, paired the dress with black Mary Jane-style pumps. </w:t>
      </w:r>
      <w:r/>
    </w:p>
    <w:p>
      <w:r/>
      <w:r>
        <w:t>Her look was completed with shaggy, voluminous auburn curls and makeup that included fluttery lashes, warm berry blush, and glossy pink lipstick. She debuted oversized dark tinted sunglasses from her Quay collaboration.</w:t>
      </w:r>
      <w:r/>
    </w:p>
    <w:p>
      <w:r/>
      <w:r>
        <w:t>SZA first announced the partnership on social media on May 1, posting a video showcasing various shades and styles of the sunglasses. She later shared her stylish look with her 20.8 million Instagram followers, uploading clips with backdrops of ocean waves and music by Beyonce and Frank Sinatra.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