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Daily Express's Weekly Pub Quiz: Test Your General Knowledge Skills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Daily Express's weekly pub quiz is now available, promising an array of challenging questions designed to test general knowledge. The quiz spans various topics, including sports from the 1990s, modern politics, and popular culture references such as the Wizard of Oz and James Bond.</w:t>
      </w:r>
      <w:r/>
    </w:p>
    <w:p>
      <w:r/>
      <w:r>
        <w:t>The quiz comprises 20 diverse questions and encourages friendly competition among participants. It's accessible online, allowing individuals to join in from anywhere. Readers are invited to routinely check back for new questions to try to improve their scores.</w:t>
      </w:r>
      <w:r/>
    </w:p>
    <w:p>
      <w:r/>
      <w:r>
        <w:t>Published and updated on May 17, 2024, the quiz aims to provide a fun and engaging way for readers to challenge their knowledge and engage with others.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