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Seven Best Films to Watch on TV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Seven Best Films to Watch on TV This Week</w:t>
      </w:r>
      <w:r/>
    </w:p>
    <w:p>
      <w:pPr>
        <w:pStyle w:val="Heading3"/>
      </w:pPr>
      <w:r>
        <w:rPr>
          <w:i/>
        </w:rPr>
        <w:t>A Banquet</w:t>
      </w:r>
      <w:r/>
    </w:p>
    <w:p>
      <w:r/>
      <w:r>
        <w:t xml:space="preserve">On Friday, 24 May at 11.10pm on Film4, watch Ruth Paxton’s psychological horror </w:t>
      </w:r>
      <w:r>
        <w:rPr>
          <w:i/>
        </w:rPr>
        <w:t>A Banquet</w:t>
      </w:r>
      <w:r>
        <w:t>. The film stars Jessica Alexander as Betsey, a teenager who undergoes a dramatic change after wandering into woods at a party. Sienna Guillory plays her mother Holly, trying to cope with Betsey's ensuing mental health crisis and apocalyptic visions.</w:t>
      </w:r>
      <w:r/>
    </w:p>
    <w:p>
      <w:pPr>
        <w:pStyle w:val="Heading3"/>
      </w:pPr>
      <w:r>
        <w:rPr>
          <w:i/>
        </w:rPr>
        <w:t>Calvary</w:t>
      </w:r>
      <w:r/>
    </w:p>
    <w:p>
      <w:r/>
      <w:r>
        <w:t xml:space="preserve">Catch John Michael McDonagh's 2014 drama </w:t>
      </w:r>
      <w:r>
        <w:rPr>
          <w:i/>
        </w:rPr>
        <w:t>Calvary</w:t>
      </w:r>
      <w:r>
        <w:t xml:space="preserve"> on Thursday, 23 May at 2.05pm on Sky Cinema Greats. Brendan Gleeson stars as Father James, a small-town Irish priest threatened with death after a man confesses his intent to kill him in revenge for past abuses by other clergy.</w:t>
      </w:r>
      <w:r/>
    </w:p>
    <w:p>
      <w:pPr>
        <w:pStyle w:val="Heading3"/>
      </w:pPr>
      <w:r>
        <w:rPr>
          <w:i/>
        </w:rPr>
        <w:t>A Woman of Paris</w:t>
      </w:r>
      <w:r/>
    </w:p>
    <w:p>
      <w:r/>
      <w:r>
        <w:t xml:space="preserve">On Saturday, 18 May at 1pm on Sky Arts, Charlie Chaplin’s 1923 drama </w:t>
      </w:r>
      <w:r>
        <w:rPr>
          <w:i/>
        </w:rPr>
        <w:t>A Woman of Paris</w:t>
      </w:r>
      <w:r>
        <w:t xml:space="preserve"> will be aired. Starring Edna Purviance as Marie, the film explores themes of love, wealth, and moral complexity in Paris.</w:t>
      </w:r>
      <w:r/>
    </w:p>
    <w:p>
      <w:pPr>
        <w:pStyle w:val="Heading3"/>
      </w:pPr>
      <w:r>
        <w:rPr>
          <w:i/>
        </w:rPr>
        <w:t>The Secret of Kells</w:t>
      </w:r>
      <w:r/>
    </w:p>
    <w:p>
      <w:r/>
      <w:r>
        <w:rPr>
          <w:i/>
        </w:rPr>
        <w:t>The Secret of Kells</w:t>
      </w:r>
      <w:r>
        <w:t>, an animated adventure from Cartoon Saloon, will be broadcast on Sunday, 19 May at 11am on Film4. Set in the 9th century, it follows young Brendan, voiced by Evan McGuire, as he seeks to complete the illuminated manuscript, the Book of Kells.</w:t>
      </w:r>
      <w:r/>
    </w:p>
    <w:p>
      <w:pPr>
        <w:pStyle w:val="Heading3"/>
      </w:pPr>
      <w:r>
        <w:rPr>
          <w:i/>
        </w:rPr>
        <w:t>Mad Max: Fury Road</w:t>
      </w:r>
      <w:r/>
    </w:p>
    <w:p>
      <w:r/>
      <w:r>
        <w:t xml:space="preserve">George Miller’s 2015 reboot </w:t>
      </w:r>
      <w:r>
        <w:rPr>
          <w:i/>
        </w:rPr>
        <w:t>Mad Max: Fury Road</w:t>
      </w:r>
      <w:r>
        <w:t xml:space="preserve"> airs on Monday, 20 May at 9pm on Sky Showcase. Starring Tom Hardy and Charlize Theron, this action film involves their characters' escape across a post-apocalyptic desert.</w:t>
      </w:r>
      <w:r/>
    </w:p>
    <w:p>
      <w:pPr>
        <w:pStyle w:val="Heading3"/>
      </w:pPr>
      <w:r>
        <w:rPr>
          <w:i/>
        </w:rPr>
        <w:t>Inception</w:t>
      </w:r>
      <w:r/>
    </w:p>
    <w:p>
      <w:r/>
      <w:r>
        <w:t xml:space="preserve">Christopher Nolan’s 2010 thriller </w:t>
      </w:r>
      <w:r>
        <w:rPr>
          <w:i/>
        </w:rPr>
        <w:t>Inception</w:t>
      </w:r>
      <w:r>
        <w:t>, starring Leonardo DiCaprio and Cillian Murphy, is set to air on Tuesday, 21 May at 8pm on Sky Cinema Greats. The film delves into the complexities of dream infiltration and corporate espionage.</w:t>
      </w:r>
      <w:r/>
    </w:p>
    <w:p>
      <w:pPr>
        <w:pStyle w:val="Heading3"/>
      </w:pPr>
      <w:r>
        <w:rPr>
          <w:i/>
        </w:rPr>
        <w:t>The Sorcerers</w:t>
      </w:r>
      <w:r/>
    </w:p>
    <w:p>
      <w:r/>
      <w:r>
        <w:t xml:space="preserve">Michael Reeves' 1967 film </w:t>
      </w:r>
      <w:r>
        <w:rPr>
          <w:i/>
        </w:rPr>
        <w:t>The Sorcerers</w:t>
      </w:r>
      <w:r>
        <w:t xml:space="preserve"> airs on Thursday, 23 May at 11.15pm on Legend Xtra. Featuring Boris Karloff and Catherine Lacey, the movie explores mind control and the generational clash between the 60s youth and their elders.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