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Seven Best Shows to Stream This Week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The Seven Best Shows to Stream This Week</w:t>
      </w:r>
      <w:r/>
    </w:p>
    <w:p>
      <w:r/>
      <w:r>
        <w:rPr>
          <w:b/>
        </w:rPr>
        <w:t>Insomnia</w:t>
      </w:r>
      <w:r/>
      <w:r>
        <w:rPr>
          <w:i/>
        </w:rPr>
        <w:t>Paramount+, from Thursday, 23 May 2024</w:t>
      </w:r>
      <w:r/>
    </w:p>
    <w:p>
      <w:r/>
      <w:r>
        <w:t>"Insomnia" stars Vicky McClure as Emma Averill, who is struggling with sleeplessness. The show delves into whether Emma's insomnia is caused by her stressful job as a custody lawyer, familial issues, or childhood trauma. Based on Sarah Pinborough's novel, the drama portrays Emma's declining mental state as she questions her sanity.</w:t>
      </w:r>
      <w:r/>
    </w:p>
    <w:p>
      <w:r/>
      <w:r>
        <w:rPr>
          <w:b/>
        </w:rPr>
        <w:t>Buying London</w:t>
      </w:r>
      <w:r/>
      <w:r>
        <w:rPr>
          <w:i/>
        </w:rPr>
        <w:t>Netflix, from Wednesday, 22 May 2024</w:t>
      </w:r>
      <w:r/>
    </w:p>
    <w:p>
      <w:r/>
      <w:r>
        <w:t xml:space="preserve">"Buying London" is a spinoff of the "Selling Sunset" franchise, featuring high-end estate agent Daniel Daggers. The show follows estate transactions in London, highlighting the city's exorbitant real estate market. </w:t>
      </w:r>
      <w:r/>
    </w:p>
    <w:p>
      <w:r/>
      <w:r>
        <w:rPr>
          <w:b/>
        </w:rPr>
        <w:t>Pauline</w:t>
      </w:r>
      <w:r/>
      <w:r>
        <w:rPr>
          <w:i/>
        </w:rPr>
        <w:t>Disney+, from Wednesday, 22 May 2024</w:t>
      </w:r>
      <w:r/>
    </w:p>
    <w:p>
      <w:r/>
      <w:r>
        <w:t>In this German comedy-drama, 18-year-old Pauline, played by Sira-Anna Faal, finds herself pregnant after a one-night stand with Lukas, who turns out to be the devil's son. As Pauline develops supernatural powers, her child becomes central to a battle between good and evil.</w:t>
      </w:r>
      <w:r/>
    </w:p>
    <w:p>
      <w:r/>
      <w:r>
        <w:rPr>
          <w:b/>
        </w:rPr>
        <w:t>Tires</w:t>
      </w:r>
      <w:r/>
      <w:r>
        <w:rPr>
          <w:i/>
        </w:rPr>
        <w:t>Netflix, from Thursday, 23 May 2024</w:t>
      </w:r>
      <w:r/>
    </w:p>
    <w:p>
      <w:r/>
      <w:r>
        <w:t>Created by Shane Gillis, "Tires" is a sitcom featuring Steven Gerben as Will, the heir to an auto repair chain, and Gillis as his cousin Shane. Gillis, having faced past controversies, returns with this series exploring workplace dynamics in a humoristic style.</w:t>
      </w:r>
      <w:r/>
    </w:p>
    <w:p>
      <w:r/>
      <w:r>
        <w:rPr>
          <w:b/>
        </w:rPr>
        <w:t>Garouden: The Way of the Lone Wolf</w:t>
      </w:r>
      <w:r/>
      <w:r>
        <w:rPr>
          <w:i/>
        </w:rPr>
        <w:t>Netflix, from Thursday, 23 May 2024</w:t>
      </w:r>
      <w:r/>
    </w:p>
    <w:p>
      <w:r/>
      <w:r>
        <w:t>This animation series, adapted from Baku Yumemakura's manga, features martial arts fighters in the underground scene. The fighters have complex backstories and aim to prove their combat prowess, with the show focusing on intense, choreographed fight sequences.</w:t>
      </w:r>
      <w:r/>
    </w:p>
    <w:p>
      <w:r/>
      <w:r>
        <w:rPr>
          <w:b/>
        </w:rPr>
        <w:t>Mulligan</w:t>
      </w:r>
      <w:r/>
      <w:r>
        <w:rPr>
          <w:i/>
        </w:rPr>
        <w:t>Netflix, from Friday, 24 May 2024</w:t>
      </w:r>
      <w:r/>
    </w:p>
    <w:p>
      <w:r/>
      <w:r>
        <w:t>In the second season of this animated sitcom from Tina Fey and Robert Carlock, Nat Faxon voices Matty Mulligan, who becomes the leader of humanity after an alien attack. Now, Mulligan tries to rebuild society with the help of a star-studded voice cast.</w:t>
      </w:r>
      <w:r/>
    </w:p>
    <w:p>
      <w:r/>
      <w:r>
        <w:rPr>
          <w:b/>
        </w:rPr>
        <w:t>Unbroken</w:t>
      </w:r>
      <w:r/>
      <w:r>
        <w:rPr>
          <w:i/>
        </w:rPr>
        <w:t>Channel 4, from Friday, 24 May 2024</w:t>
      </w:r>
      <w:r/>
    </w:p>
    <w:p>
      <w:r/>
      <w:r>
        <w:t>A German drama from Channel 4’s Walter Presents, starring Aylin Tezel as Alex Enders, a detective who is kidnapped while pregnant. Upon awakening, she finds that her baby is missing. The series follows her intense, traumatic journey to locate her child.</w:t>
      </w:r>
      <w:r/>
    </w:p>
    <w:p>
      <w:pPr>
        <w:pBdr>
          <w:bottom w:val="single" w:sz="6" w:space="1" w:color="auto"/>
        </w:pBdr>
      </w:pPr>
      <w:r/>
    </w:p>
    <w:p>
      <w:r/>
      <w:r>
        <w:t>These shows offer a diverse range of storytelling and genres, from intense dramas to animated comedies, providing various viewing options for a wide array of tastes.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