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Thelma the Unicorn: An Enchanting Tale of Stardom and Self-Discovery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Thelma the Unicorn: A Family Movie Review</w:t>
      </w:r>
      <w:r/>
    </w:p>
    <w:p>
      <w:r/>
      <w:r>
        <w:t>Thelma the Unicorn, an animated family film, is now available on Netflix. Directed by Jared Hess and Lynn Wang, it tells the story of Thelma, a small-town pony voiced by Brittany Howard, who dreams of musical stardom. A twist of fate involving glitter transforms her into a unicorn, propelling her to fame.</w:t>
      </w:r>
      <w:r/>
    </w:p>
    <w:p>
      <w:r/>
      <w:r>
        <w:t xml:space="preserve">The film features voice performances by Zach Galifianakis, Will Forte, Jon Heder, and Jemaine Clement. The soundtrack includes original songs by John Powell, adding to its appeal for kids. The story highlights themes of authenticity and the pitfalls of fame, wrapped in humor and colorful animation. </w:t>
      </w:r>
      <w:r/>
    </w:p>
    <w:p>
      <w:r/>
      <w:r>
        <w:t>Overall, Thelma the Unicorn offers light-hearted entertainment with a message suitable for both children and adults.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