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Top Healthy Granola Options for Nutritious Breakfast and Snacks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Granola has long been a favored choice for a quick and easy breakfast or snack. However, not all granolas are created equal in terms of nutritional content. Many popular brands contain high amounts of added sugar, saturated fat, sodium, and calories. </w:t>
      </w:r>
      <w:r/>
    </w:p>
    <w:p>
      <w:r/>
      <w:r>
        <w:t>California-based dietitian Julie Upton has compiled a list of granola options that have the least amount of sugar, providing healthier alternatives.</w:t>
      </w:r>
      <w:r/>
    </w:p>
    <w:p>
      <w:r/>
      <w:r>
        <w:t xml:space="preserve">1. </w:t>
      </w:r>
      <w:r>
        <w:rPr>
          <w:b/>
        </w:rPr>
        <w:t>KIND Banana Peanut Butter Clusters with Dark Chocolate Chunks</w:t>
      </w:r>
      <w:r>
        <w:t>- Sugar: 10 grams (2 teaspoons) per ⅔ cup serving. - Fiber: 6 grams; Protein: 10 grams; Calories: 250.</w:t>
      </w:r>
      <w:r/>
    </w:p>
    <w:p>
      <w:r/>
      <w:r>
        <w:t xml:space="preserve">2. </w:t>
      </w:r>
      <w:r>
        <w:rPr>
          <w:b/>
        </w:rPr>
        <w:t>Bob's Red Mill Homestyle Peanut Butter Granola</w:t>
      </w:r>
      <w:r>
        <w:t>- Sugar: 6 grams per ¼ cup. - Fiber: 2 grams; Protein: 4 grams; Calories: 140.</w:t>
      </w:r>
      <w:r/>
    </w:p>
    <w:p>
      <w:r/>
      <w:r>
        <w:t xml:space="preserve">3. </w:t>
      </w:r>
      <w:r>
        <w:rPr>
          <w:b/>
        </w:rPr>
        <w:t>Purely Elizabeth Pumpkin Cinnamon Ancient Grain Granola</w:t>
      </w:r>
      <w:r>
        <w:t>- Sugar: 6 grams per ⅓ cup. - Fiber: Contains added seeds; Protein: Varies; Saturated fat: 3.5 grams.</w:t>
      </w:r>
      <w:r/>
    </w:p>
    <w:p>
      <w:r/>
      <w:r>
        <w:t xml:space="preserve">4. </w:t>
      </w:r>
      <w:r>
        <w:rPr>
          <w:b/>
        </w:rPr>
        <w:t>Bear Naked Triple Berry Crunch Granola</w:t>
      </w:r>
      <w:r>
        <w:t>- Sugar: 11 grams per ½ cup. - Fiber: 5 grams; Protein: 5 grams; Calories: 210.</w:t>
      </w:r>
      <w:r/>
    </w:p>
    <w:p>
      <w:r/>
      <w:r>
        <w:t xml:space="preserve">5. </w:t>
      </w:r>
      <w:r>
        <w:rPr>
          <w:b/>
        </w:rPr>
        <w:t>Nature's Path Dark Chocolate and Red Berries Love Crunch Granola</w:t>
      </w:r>
      <w:r>
        <w:t>- Sugar: 6 grams per ¼ cup. - Fiber: 2 grams; Protein: 2 grams; Calories: 130.</w:t>
      </w:r>
      <w:r/>
    </w:p>
    <w:p>
      <w:r/>
      <w:r>
        <w:t xml:space="preserve">6. </w:t>
      </w:r>
      <w:r>
        <w:rPr>
          <w:b/>
        </w:rPr>
        <w:t>Go Raw Sprouted Organic Raisin Crunch Granola</w:t>
      </w:r>
      <w:r>
        <w:t>- Sugar: 7 grams per ¼ cup (no added sugar). - Fiber: 2 grams; Protein: 3 grams; Calories: 110.</w:t>
      </w:r>
      <w:r/>
    </w:p>
    <w:p>
      <w:r/>
      <w:r>
        <w:t xml:space="preserve">7. </w:t>
      </w:r>
      <w:r>
        <w:rPr>
          <w:b/>
        </w:rPr>
        <w:t>One Degree Organics Coconut Hibiscus</w:t>
      </w:r>
      <w:r>
        <w:t>- Sugar: 5 grams per ⅓ cup. - Fiber: 3 grams; Protein: 3 grams; Calories: 150.</w:t>
      </w:r>
      <w:r/>
    </w:p>
    <w:p>
      <w:r/>
      <w:r>
        <w:t xml:space="preserve">8. </w:t>
      </w:r>
      <w:r>
        <w:rPr>
          <w:b/>
        </w:rPr>
        <w:t>Struesli Grain-Free Granola</w:t>
      </w:r>
      <w:r>
        <w:t>- Sugar: 2 grams per ¼ cup. - Fiber: Varies; Protein: Varies; Calories: 160.</w:t>
      </w:r>
      <w:r/>
    </w:p>
    <w:p>
      <w:r/>
      <w:r>
        <w:t xml:space="preserve">9. </w:t>
      </w:r>
      <w:r>
        <w:rPr>
          <w:b/>
        </w:rPr>
        <w:t>Lil' Bucks Clusterbucks</w:t>
      </w:r>
      <w:r>
        <w:t>- Sugar: 5 grams per ounce. - Fiber: 2 grams; Protein: 3 grams.</w:t>
      </w:r>
      <w:r/>
    </w:p>
    <w:p>
      <w:r/>
      <w:r>
        <w:t xml:space="preserve">10. </w:t>
      </w:r>
      <w:r>
        <w:rPr>
          <w:b/>
        </w:rPr>
        <w:t>KIND Healthy Grains Raspberry Granola with Chia Seeds</w:t>
      </w:r>
      <w:r>
        <w:t>- Sugar: 7 grams per ½ cup. - Fiber: 4 grams; Protein: 5 grams; Calories: 230.</w:t>
      </w:r>
      <w:r/>
    </w:p>
    <w:p>
      <w:r/>
      <w:r>
        <w:t xml:space="preserve">11. </w:t>
      </w:r>
      <w:r>
        <w:rPr>
          <w:b/>
        </w:rPr>
        <w:t>Udi's Gluten-Free Au Naturel Granola</w:t>
      </w:r>
      <w:r>
        <w:t>- Sugar: 6 grams per ¼ cup. - Fiber: 2 grams; Protein: 3 grams; Calories: 140.</w:t>
      </w:r>
      <w:r/>
    </w:p>
    <w:p>
      <w:r/>
      <w:r>
        <w:t xml:space="preserve">12. </w:t>
      </w:r>
      <w:r>
        <w:rPr>
          <w:b/>
        </w:rPr>
        <w:t>KIND Soft Baked Dark Chocolate Peanut Butter Chewy Granola Clusters</w:t>
      </w:r>
      <w:r>
        <w:t>- Sugar: 10 grams per ½ cup. - Fiber: 4 grams; Protein: 5 grams; Calories: 230.</w:t>
      </w:r>
      <w:r/>
    </w:p>
    <w:p>
      <w:r/>
      <w:r>
        <w:t xml:space="preserve">13. </w:t>
      </w:r>
      <w:r>
        <w:rPr>
          <w:b/>
        </w:rPr>
        <w:t>Familia Swiss Muesli - No Added Sugar</w:t>
      </w:r>
      <w:r>
        <w:t>- Sugar: 7 grams per ½ cup (natural sugars). - Fiber: 5 grams; Protein: 6 grams; Calories: 220.</w:t>
      </w:r>
      <w:r/>
    </w:p>
    <w:p>
      <w:r/>
      <w:r>
        <w:t>These selected granolas provide healthier options by reducing sugar and other additives, making them suitable choices for those seeking nutritious breakfast or snack solutions.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