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Victoria's Secret Model Georgia Fowler Spotted Stylishly Strolling with Baby Daughter in New York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Georgia Fowler, a Victoria's Secret model, was seen strolling with her baby daughter in New York on Thursday. The 31-year-old New Zealand native, who welcomed her second child with husband Nathan Dalah earlier this year, was dressed stylishly in a fitted white top with a striped design and cut-outs, paired with army green avant-garde trousers. She accessorized with oversized sunglasses, white sneakers, a leather crossbody bag, and a gold chain necklace. Fowler had minimal makeup on, accentuated by pink lipstick, and wore her hair down.</w:t>
      </w:r>
      <w:r/>
    </w:p>
    <w:p>
      <w:r/>
      <w:r>
        <w:t>Georgia Fowler shared the news of her baby boy's arrival on Instagram in February, revealing his name as Zeke Atlas Dalah. The couple also has a daughter, Dylan, born in September 2021. Fowler and Dalah tied the knot on January 27, 2023, at Hopewood House in Bowral, New South Wales, Australia. The event was attended by several notable friends from the fashion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