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Viral 'Topless Pizza' Post Sparks Creative Culinary Debate on Reddit</w:t>
      </w:r>
      <w:r/>
    </w:p>
    <w:p>
      <w:r/>
      <w:r/>
    </w:p>
    <w:p>
      <w:r>
        <w:t>&lt;image: None&gt;</w:t>
      </w:r>
    </w:p>
    <w:p>
      <w:r/>
      <w:r>
        <w:t>A recent viral post on Reddit involving a "topless pizza" has left food enthusiasts puzzled. The unconventional dish consists solely of a pizza base stripped of its toppings, which the original creator used to pair with mac and cheese at a party. The social media community quickly reacted to an image of the bare pizza base, expressing a mix of amusement and confusion.</w:t>
      </w:r>
      <w:r/>
    </w:p>
    <w:p>
      <w:r/>
      <w:r>
        <w:t>Comments ranged from humorous to critical, with some users suggesting innovative ways to utilize the leftover crusts. Ideas included turning the crusts into croutons, savory bread pudding, or cheesy breadsticks. Despite some backlash, this quirky culinary experiment has sparked a lively discussion online.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