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Woman Shares Bizarre Moment of Husband Packing Her Toothbrush in Running Shoe for Holiday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A woman named Laura shared a humorous and bizarre moment on Instagram involving how her husband packed her toothbrush for their holiday. Laura had already packed her toiletries but forgot her toothbrush. She then asked her husband to place it in his toiletries bag. Instead, he packed her toothbrush inside one of his running shoes in the suitcase. </w:t>
      </w:r>
      <w:r/>
    </w:p>
    <w:p>
      <w:r/>
      <w:r>
        <w:t>Laura, finding the situation hilarious, recorded a video expressing her disbelief and laughter, showing viewers her toothbrush nestled in the shoe along with his own. The video gained significant attention online, garnering thousands of likes and being shared on platforms like X (formerly Twitter), where it racked up over 10,000 views. Reactions ranged from laughter to lighthearted jests about the situation.</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