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Steve Buscemi assaulted in midtown Manhattan; homeless man arrested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Actor Steve Buscemi was assaulted on May 8, 2024, while walking in midtown Manhattan. A 50-year-old homeless man named Clifton Williams has been arrested in connection with the attack. The incident occurred on Third Avenue near East 27th Street in the Kips Bay area. </w:t>
      </w:r>
      <w:r/>
    </w:p>
    <w:p>
      <w:r/>
      <w:r>
        <w:t xml:space="preserve">Buscemi, aged 66 and known for his roles in "Boardwalk Empire" and "Fargo," was taken to Bellevue Hospital with bruising, swelling, and bleeding to his left eye, but he was otherwise uninjured, according to his publicist. </w:t>
      </w:r>
      <w:r/>
    </w:p>
    <w:p>
      <w:r/>
      <w:r>
        <w:t>Williams faced felony second-degree assault charges related to the Buscemi attack and misdemeanor assault charges for allegedly attacking a 22-year-old Asian man moments before the incident with Buscemi. Authorities confirmed that Williams was identified through surveillance footage and later detained at a Brooklyn homeless shelter.</w:t>
      </w:r>
      <w:r/>
    </w:p>
    <w:p>
      <w:r/>
      <w:r>
        <w:t>Buscemi's publicist described the actor as "another victim of a random act of violence in the city" and assured that he was okay. The actor has previously been a victim of violent incidents, including a stabbing in 2001.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