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Anna Camp Spotted on Set of 'You' Season 5 Alongside Penn Badgley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Anna Camp, known for her roles in "True Blood" and "Pitch Perfect," has been spotted on the set of the fifth and final season of the Netflix drama series "You." The 41-year-old actress was seen filming in New York City with lead actor Penn Badgley, who plays the character Joe Goldberg. Camp wore an all-black outfit and appeared engaged in a serious conversation with Badgley during the scene.</w:t>
      </w:r>
      <w:r/>
    </w:p>
    <w:p>
      <w:r/>
      <w:r>
        <w:t>In “You” Season 5, Camp portrays twin sisters-in-law to Joe Goldberg, Reagan, and Maddie Lockwood. Reagan is depicted as a shrewd CFO with ambitions for corporate dominance, while Maddie is described as a thrice-divorced socialite with a knack for manipulation. Griffin Matthews also joins the cast as a series regular, playing Teddy Lockwood, Joe’s witty and loyal brother-in-law.</w:t>
      </w:r>
      <w:r/>
    </w:p>
    <w:p>
      <w:r/>
      <w:r>
        <w:t>"True Blood" is set to reunite Camp with Madeline Brewer, who will portray Bronte, an adventurous playwright who becomes Joe’s new love interest. The new season will continue to unravel Joe’s complex life as he navigates relationships and secrets.</w:t>
      </w:r>
      <w:r/>
    </w:p>
    <w:p>
      <w:r/>
      <w:r>
        <w:t>The series "You" first premiered on Lifetime in 2018 and transitioned to Netflix from its second season. It has followed Joe Goldberg’s life as he relocates to different cities and assumes various identities to escape his troubled past and pursue new obsessions, culminating in the upcoming fifth season with new character dynamics and plot twists.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