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Chrissy Teigen and John Legend Face Backlash Over New York City Photo Booth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Chrissy Teigen and John Legend Criticized Over Photo Booth Incident at NYC Event</w:t>
      </w:r>
      <w:r/>
    </w:p>
    <w:p>
      <w:r/>
      <w:r>
        <w:t xml:space="preserve">Model Chrissy Teigen, 38, and singer John Legend, 45, faced backlash after a now-deleted TikTok video showed them allegedly asking a group of girls to leave a photo booth. The incident occurred at the 2024 Sports Illustrated Swimsuit Issue launch party in New York City on Thursday night. </w:t>
      </w:r>
      <w:r/>
    </w:p>
    <w:p>
      <w:r/>
      <w:r>
        <w:t>In the video, shared by a TikTok user, Teigen and Legend were seen entering the photo booth while the previous group was still inside. One of the girls claimed they had waited 30 minutes for their turn. John Legend can be heard saying, "We're gonna sneak in if you don't mind," followed by a gesture suggesting they leave. Although one of the girls appeared to comply, they were visibly upset, with one exclaiming, "Oh my gosh!" as they exited.</w:t>
      </w:r>
      <w:r/>
    </w:p>
    <w:p>
      <w:r/>
      <w:r>
        <w:t xml:space="preserve">The video sparked debate on social media, with users criticizing the couple’s actions. Comments ranged from calling them "entitled" to questioning their necessity to take more photos given their public profiles. </w:t>
      </w:r>
      <w:r/>
    </w:p>
    <w:p>
      <w:r/>
      <w:r>
        <w:t>Despite the negative responses, the TikTok user later posted another video of Teigen and Legend at the event and a photo with Legend on her Instagram.</w:t>
      </w:r>
      <w:r/>
    </w:p>
    <w:p>
      <w:r/>
      <w:r>
        <w:t>The incident comes three years after Teigen faced public scrutiny for past bullying tweets, for which she apologized in 2021. The event hosted several celebrities, celebrating the 60th anniversary of the Sports Illustrated Swimsuit Issue, with Teigen featured on the cover alongside other models like Kate Upton and Gayle King.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