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Chrissy Teigen dazzles in unique outfit at JBL Fest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Chrissy Teigen was seen in New York City on Friday, attending a series of events alongside her husband, John Legend, in celebration of JBL Fest. The model and entrepreneur, aged 38, donned an elaborate outfit reminiscent of both lingerie and a Las Vegas showgirl, consisting of a lacy black bra top, a short feathered skirt, and a long denim blazer. She completed her look with pearlized blue mules adorned with a rhinestone bow, later switching to black and white polka dot pumps.</w:t>
      </w:r>
      <w:r/>
    </w:p>
    <w:p>
      <w:r/>
      <w:r>
        <w:t>Teigen visited the Empire State Building, where she, the DJ duo Two Friends, and Harman CEO Michael Mauser, illuminated the landmark in orange to mark the start of the three-day JBL Fest, which runs from May 17 through May 19. This lighting also honored the festival's charity partner, The NAMM Foundation, which supports music education and scholarships for aspiring musicians. Performers at the event include Flau’jae Johnson and Madison Beer.</w:t>
      </w:r>
      <w:r/>
    </w:p>
    <w:p>
      <w:r/>
      <w:r>
        <w:t>In addition to her appearances at JBL Fest, Teigen has been actively working on her culinary projects. Recently, she introduced two new products from her "Cravings" line: a Heavenly Coconut Key Lime Cake Mix and John’s Glorious Golden Cookie Mix, inspired by Legend's fondness for peanut butter. Additionally, the couple has ventured into pet food with the launch of their Kismet dog food line.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