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DJ John Summit Reveals Fan's Cheating Confession in Hilarious Encounter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John Walter Schuster, professionally known as John Summit, a renowned DJ, recently revealed an incident involving a fan who cheated on his partner. The fan contacted Summit, saying he had hooked up with a girl in Las Vegas because she thought he resembled the DJ, a Walmart version, as she put it. </w:t>
      </w:r>
      <w:r/>
    </w:p>
    <w:p>
      <w:r/>
      <w:r>
        <w:t>Summit, finding the situation humorous, shared the message exchange on his Instagram story. The fan, who was actually in a committed relationship, panicked and repeatedly asked Summit to take down the post, fearing it would ruin his relationship. Despite his pleas, Summit responded by advising the fan to face the consequences, stating, "hey man, unfortunately u made ur bed and now u have to lay in it."</w:t>
      </w:r>
      <w:r/>
    </w:p>
    <w:p>
      <w:r/>
      <w:r>
        <w:t>Summit, who was in Las Vegas for his performance at the Electric Daisy Carnival, ended the conversation with, "Godspeed Walmart Summit." The fan, resigning to his fate, acknowledged the situation with a simple "damn."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