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Dorit Kemsley Films 'Real Housewives' Season 14 Without Wedding Ring Amid Separation from PK Kemsley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Dorit Kemsley was recently seen filming scenes for season 14 of "Real Housewives of Beverly Hills" at Erika Jayne's house, notably without her wedding ring. This appearance comes after Dorit, 47, announced her separation from husband Paul "PK" Kemsley after nine years of marriage. </w:t>
      </w:r>
      <w:r/>
    </w:p>
    <w:p>
      <w:r/>
      <w:r>
        <w:t>Filming took place in Beverly Hills, where Dorit sported a sleeveless top with pale blue jeans, complemented by white pumps, a small clutch, and sunglasses. The separation announcement was made on May 9, following reports that Bravo would downgrade Dorit's role if she did not confirm their living situation.</w:t>
      </w:r>
      <w:r/>
    </w:p>
    <w:p>
      <w:r/>
      <w:r>
        <w:t>PK Kemsley is currently staying at the Beverly Hills Hotel, and sources suggest that Dorit is concerned about the social implications of being labeled a single mother in Beverly Hills. Fellow cast member Kyle Richards shared her sympathies for Dorit during an Amazon Live on May 15, while also facing her own marital challenges with husband Mauricio Umansky.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