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Filming begins for Bridget Jones film 'Mad About The Boy' with a fresh narrative twist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Filming for the fourth and final Bridget Jones film, "Mad About The Boy," has commenced at Hampstead Heath in North London. Helen Fielding, the creator of Bridget Jones, was spotted on set, mingling inconspicuously despite her celebrity status. Renee Zellweger reprises her role as Bridget in the latest film, which offers a fresh narrative twist: Bridget is now a middle-aged, single mother of two after the death of Mark Darcy, played by Colin Firth in previous films.</w:t>
      </w:r>
      <w:r/>
    </w:p>
    <w:p>
      <w:r/>
      <w:r>
        <w:t>The new film features Bridget navigating motherhood and romantic interests, including a younger gardener, Daniel Cleaver (Hugh Grant), and a PE teacher played by Chiwetel Ejiofor. Fielding expressed pride in witnessing Zellweger film scenes with Bridget's children, marking a poignant moment in the series' evolution. The movie, based on Fielding's book "Mad About The Boy," is set to release on February 14 next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