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Dragons' Den Star Duncan Bannatyne Almost Dies After Dragonfly Sting in Tulum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Dragons' Den star Duncan Bannatyne, 75, revealed he "almost died" after being stung by a dragonfly while vacationing with his wife in Tulum, Mexico. The incident occurred recently, as Duncan recounted during an interview with Evan Davis on BBC Radio 4's "Decisions That Made Me a Leader." Bannatyne explained that the dragonfly sting led to an infection in his hand and severe throat dryness, which caused difficulty in speaking.</w:t>
      </w:r>
      <w:r/>
    </w:p>
    <w:p>
      <w:r/>
      <w:r>
        <w:t>After seeking medical attention, Duncan received an injection from a doctor, which alleviated his symptoms. He was also prescribed medication to further aid his recovery. Reflecting on the experience, Duncan mentioned considering making plans for his estate in case of future health issues.</w:t>
      </w:r>
      <w:r/>
    </w:p>
    <w:p>
      <w:r/>
      <w:r>
        <w:t>Duncan Bannatyne and his wife, Nigora, were in Tulum celebrating Nigora's 44th birthday at the time of the incident. The couple married in Portugal in 2017 and have been together since 2015. Duncan is known for his tenure on Dragons' Den from 2005 to 2015, during which he invested in over 30 businesses. He has six children from previous marriages and is now planning the future of his estimated £400 million fortune, highlighting the importance of his current wife, Nigora.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