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Global Events of the Week: A Visual Recap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Global Events of the Week Illustrated in 20 Captivating Photographs</w:t>
      </w:r>
      <w:r/>
    </w:p>
    <w:p>
      <w:r/>
      <w:r>
        <w:t>The past week was captured by leading photojournalists, showcasing significant global events and moments:</w:t>
      </w:r>
      <w:r/>
    </w:p>
    <w:p>
      <w:r/>
      <w:r>
        <w:t xml:space="preserve">1. </w:t>
      </w:r>
      <w:r>
        <w:rPr>
          <w:b/>
        </w:rPr>
        <w:t>New York City, US</w:t>
      </w:r>
      <w:r>
        <w:t xml:space="preserve"> - At the 148th Westminster Kennel Club dog show, a miniature poodle named Sage won the best in show, marking a memorable retirement for her handler. [Photograph: Andrés Kudacki/Getty Images]</w:t>
      </w:r>
      <w:r/>
    </w:p>
    <w:p>
      <w:r/>
      <w:r>
        <w:t xml:space="preserve">2. </w:t>
      </w:r>
      <w:r>
        <w:rPr>
          <w:b/>
        </w:rPr>
        <w:t>Tbilisi, Georgia</w:t>
      </w:r>
      <w:r>
        <w:t xml:space="preserve"> - Protests erupted against a “foreign agents” bill. Riot police used teargas to disperse demonstrators, and MPs clashed inside parliament. [Photograph: Zurab Tsertsvadze/AP]</w:t>
      </w:r>
      <w:r/>
    </w:p>
    <w:p>
      <w:r/>
      <w:r>
        <w:t xml:space="preserve">3. </w:t>
      </w:r>
      <w:r>
        <w:rPr>
          <w:b/>
        </w:rPr>
        <w:t>Handlova, Slovakia</w:t>
      </w:r>
      <w:r>
        <w:t xml:space="preserve"> - Prime Minister Robert Fico was shot and subsequently underwent lengthy surgery, causing heightened European security concerns. [Photograph: Radovan Stoklasa/Reuters]</w:t>
      </w:r>
      <w:r/>
    </w:p>
    <w:p>
      <w:r/>
      <w:r>
        <w:t xml:space="preserve">4. </w:t>
      </w:r>
      <w:r>
        <w:rPr>
          <w:b/>
        </w:rPr>
        <w:t>Deir al-Balah, Gaza</w:t>
      </w:r>
      <w:r>
        <w:t xml:space="preserve"> - A woman mourned over a child injured in the Israeli bombardment at Aqsa Martyrs hospital. [Photograph: AFP/Getty Images]</w:t>
      </w:r>
      <w:r/>
    </w:p>
    <w:p>
      <w:r/>
      <w:r>
        <w:t xml:space="preserve">5. </w:t>
      </w:r>
      <w:r>
        <w:rPr>
          <w:b/>
        </w:rPr>
        <w:t>Jerusalem</w:t>
      </w:r>
      <w:r>
        <w:t xml:space="preserve"> - The anti-Zionist group, Neturei Karta, protested by burning Israeli flags in Mea Shearim against the state of Israel. [Photograph: Ronaldo Schemidt/AFP/Getty Images]</w:t>
      </w:r>
      <w:r/>
    </w:p>
    <w:p>
      <w:r/>
      <w:r>
        <w:t xml:space="preserve">6. </w:t>
      </w:r>
      <w:r>
        <w:rPr>
          <w:b/>
        </w:rPr>
        <w:t>Malmo, Sweden</w:t>
      </w:r>
      <w:r>
        <w:t xml:space="preserve"> - Israeli singer Eden Golan performed at Eurovision amidst tight security measures. [Photograph: Martin Meissner/AP]</w:t>
      </w:r>
      <w:r/>
    </w:p>
    <w:p>
      <w:r/>
      <w:r>
        <w:t xml:space="preserve">7. </w:t>
      </w:r>
      <w:r>
        <w:rPr>
          <w:b/>
        </w:rPr>
        <w:t>Cannes, France</w:t>
      </w:r>
      <w:r>
        <w:t xml:space="preserve"> - Anya Taylor-Joy attended the screening of "Furiosa: A Mad Max Saga" at the Cannes Film Festival. [Photograph: Yara Nardi/Reuters]</w:t>
      </w:r>
      <w:r/>
    </w:p>
    <w:p>
      <w:r/>
      <w:r>
        <w:t xml:space="preserve">8. </w:t>
      </w:r>
      <w:r>
        <w:rPr>
          <w:b/>
        </w:rPr>
        <w:t>Edinburgh, Scotland</w:t>
      </w:r>
      <w:r>
        <w:t xml:space="preserve"> - A solar storm illuminated the Northern lights over the National Monument of Scotland. [Photograph: Jacob Anderson/AFP/Getty Images]</w:t>
      </w:r>
      <w:r/>
    </w:p>
    <w:p>
      <w:r/>
      <w:r>
        <w:t xml:space="preserve">9. </w:t>
      </w:r>
      <w:r>
        <w:rPr>
          <w:b/>
        </w:rPr>
        <w:t>Newcastle upon Tyne, England</w:t>
      </w:r>
      <w:r>
        <w:t xml:space="preserve"> - Two men faced charges for damaging a historic tree and portion of Hadrian’s Wall. [Photograph: Ian Forsyth/Getty Images]</w:t>
      </w:r>
      <w:r/>
    </w:p>
    <w:p>
      <w:r/>
      <w:r>
        <w:t xml:space="preserve">10. </w:t>
      </w:r>
      <w:r>
        <w:rPr>
          <w:b/>
        </w:rPr>
        <w:t>London, England</w:t>
      </w:r>
      <w:r>
        <w:t xml:space="preserve"> - A demonstration on Waterloo Bridge saw activists call for an arms embargo on Israel. [Photograph: Henry Nicholls/AFP/Getty Images]</w:t>
      </w:r>
      <w:r/>
    </w:p>
    <w:p>
      <w:r/>
      <w:r>
        <w:t xml:space="preserve">11. </w:t>
      </w:r>
      <w:r>
        <w:rPr>
          <w:b/>
        </w:rPr>
        <w:t>Khan Younis, Gaza</w:t>
      </w:r>
      <w:r>
        <w:t xml:space="preserve"> - A displaced Palestinian woman and her children walked past a mosque destroyed by Israeli bombardment. [Photograph: AFP/Getty Images]</w:t>
      </w:r>
      <w:r/>
    </w:p>
    <w:p>
      <w:r/>
      <w:r>
        <w:t xml:space="preserve">12. </w:t>
      </w:r>
      <w:r>
        <w:rPr>
          <w:b/>
        </w:rPr>
        <w:t>Ashdod, Israel</w:t>
      </w:r>
      <w:r>
        <w:t xml:space="preserve"> - A man mourned during Israel’s Memorial Day. [Photograph: Nir Elias/Reuters]</w:t>
      </w:r>
      <w:r/>
    </w:p>
    <w:p>
      <w:r/>
      <w:r>
        <w:t xml:space="preserve">13. </w:t>
      </w:r>
      <w:r>
        <w:rPr>
          <w:b/>
        </w:rPr>
        <w:t>Kanyabayonga, Democratic Republic of the Congo</w:t>
      </w:r>
      <w:r>
        <w:t xml:space="preserve"> - A wounded militiaman received treatment amidst ongoing conflict between the Congolese army and the M23 rebellion. [Photograph: Alexis Huguet/AFP/Getty Images]</w:t>
      </w:r>
      <w:r/>
    </w:p>
    <w:p>
      <w:r/>
      <w:r>
        <w:t xml:space="preserve">14. </w:t>
      </w:r>
      <w:r>
        <w:rPr>
          <w:b/>
        </w:rPr>
        <w:t>Canoas, Brazil</w:t>
      </w:r>
      <w:r>
        <w:t xml:space="preserve"> - Brazil grappled with historic floods, postponing President Lula’s state visit to Chile. [Photograph: Nelson Almeida/AFP/Getty Images]</w:t>
      </w:r>
      <w:r/>
    </w:p>
    <w:p>
      <w:r/>
      <w:r>
        <w:t xml:space="preserve">15. </w:t>
      </w:r>
      <w:r>
        <w:rPr>
          <w:b/>
        </w:rPr>
        <w:t>Varanasi, India</w:t>
      </w:r>
      <w:r>
        <w:t xml:space="preserve"> - A boat carried a pro-Modi illuminated message on the Ganges river. [Photograph: Adnan Abidi/Reuters]</w:t>
      </w:r>
      <w:r/>
    </w:p>
    <w:p>
      <w:r/>
      <w:r>
        <w:t xml:space="preserve">16. </w:t>
      </w:r>
      <w:r>
        <w:rPr>
          <w:b/>
        </w:rPr>
        <w:t>Srinagar, India</w:t>
      </w:r>
      <w:r>
        <w:t xml:space="preserve"> - Security personnel patrolled near Dal Lake as the country prepared for the fourth phase of general elections. [Photograph: Sharafat Ali/Reuters]</w:t>
      </w:r>
      <w:r/>
    </w:p>
    <w:p>
      <w:r/>
      <w:r>
        <w:t xml:space="preserve">17. </w:t>
      </w:r>
      <w:r>
        <w:rPr>
          <w:b/>
        </w:rPr>
        <w:t>Vovchansk, Ukraine</w:t>
      </w:r>
      <w:r>
        <w:t xml:space="preserve"> - Children were evacuated following Russia’s offensive in Kharkiv. [Photograph: George Ivanchenko/Anadolu/Getty Images]</w:t>
      </w:r>
      <w:r/>
    </w:p>
    <w:p>
      <w:r/>
      <w:r>
        <w:t xml:space="preserve">18. </w:t>
      </w:r>
      <w:r>
        <w:rPr>
          <w:b/>
        </w:rPr>
        <w:t>Kharkiv, Ukraine</w:t>
      </w:r>
      <w:r>
        <w:t xml:space="preserve"> - Emergency services tackled a fire post-Russian airstrike as Russia claimed their operations were proceeding “to plan.” [Photograph: Vlada Liberova/Libkos/Getty Images]</w:t>
      </w:r>
      <w:r/>
    </w:p>
    <w:p>
      <w:r/>
      <w:r>
        <w:t xml:space="preserve">19. </w:t>
      </w:r>
      <w:r>
        <w:rPr>
          <w:b/>
        </w:rPr>
        <w:t>Malmo, Sweden</w:t>
      </w:r>
      <w:r>
        <w:t xml:space="preserve"> - Ukrainian artist Jerry Heil performed at Eurovision’s final. [Photograph: Martin Meissner/AP]</w:t>
      </w:r>
      <w:r/>
    </w:p>
    <w:p>
      <w:r/>
      <w:r>
        <w:t xml:space="preserve">20. </w:t>
      </w:r>
      <w:r>
        <w:rPr>
          <w:b/>
        </w:rPr>
        <w:t>Hong Kong</w:t>
      </w:r>
      <w:r>
        <w:t xml:space="preserve"> - Children participated in the Bun Festival parade on Cheung Chau island. [Photograph: Leung Man Hei/EPA]</w:t>
      </w:r>
      <w:r/>
    </w:p>
    <w:p>
      <w:r/>
      <w:r>
        <w:t>These photos present a diverse snapshot of global events, ranging from festivals and protests to conflicts and natural phenomena.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