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Jessica Simpson Teases Fans with Mysterious Social Media Post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Jessica Simpson, 43, shared an intriguing social media post on Friday, sparking speculation among fans. Appearing makeup-free, she donned a black and brown animal print coat, showcasing her manicured nails. One nail featured a green stone surrounded by crystals with a gold chain, while the other was painted pale pink with a gold tip.</w:t>
      </w:r>
      <w:r/>
    </w:p>
    <w:p>
      <w:r/>
      <w:r>
        <w:t>In the caption, Simpson wrote, "Up to something...," leaving followers to guess her next move. "Yaaaayyy!!! Music?" inquired one fan, while professional nail artist Chaun Legend commented on her nail design.</w:t>
      </w:r>
      <w:r/>
    </w:p>
    <w:p>
      <w:r/>
      <w:r>
        <w:t>Simpson, an entrepreneur and People’s Choice Award winner, has been working on new music from her residence in Nashville. She is also expanding her Jessica Simpson Brand, which now includes a clothing line available at Walmart, announced in April.</w:t>
      </w:r>
      <w:r/>
    </w:p>
    <w:p>
      <w:r/>
      <w:r>
        <w:t xml:space="preserve">Despite these ventures, a TV series based on her memoir, </w:t>
      </w:r>
      <w:r>
        <w:rPr>
          <w:i/>
        </w:rPr>
        <w:t>Open Book</w:t>
      </w:r>
      <w:r>
        <w:t>, which she was set to executive produce, will not proceed, according to Variety. The show would have starred John Stamos and Katelyn Tarver.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