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 Fox Hosts New Fashion Reality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Julia Fox Hosts New Fashion Reality Show</w:t>
      </w:r>
      <w:r/>
    </w:p>
    <w:p>
      <w:r/>
      <w:r>
        <w:t>Julia Fox and celebrity stylist Law Roach co-host "OMG Fashun," a new reality competition series that premiered on E! on May 6, 2024. The show, aired weekly at 9 p.m. Pacific, emphasizes sustainable fashion through quickfire challenges where contestants use upcycled and unconventional materials, such as insects and condoms.</w:t>
      </w:r>
      <w:r/>
    </w:p>
    <w:p>
      <w:r/>
      <w:r>
        <w:t>The series features three up-and-coming “fashion disruptors” competing in two challenges per episode, with a lineup of guest judges including Phaedra Parks and Tommy Dorfman. Produced by Scout Productions, known for shows like “Queer Eye” and “Legendary,” "OMG Fashun" is designed for the TikTok generation, with each episode lasting about 20 minutes.</w:t>
      </w:r>
      <w:r/>
    </w:p>
    <w:p>
      <w:r/>
      <w:r>
        <w:t>Fox, who joined the series following a conversation with Scout Productions, brings her unique perspective on fashion. The production was intensive, with shooting whole episodes in a day. Despite this, Fox reportedly adapted well to her role, contributing a dynamic presence alongside Roach.</w:t>
      </w:r>
      <w:r/>
    </w:p>
    <w:p>
      <w:r/>
      <w:r>
        <w:t>Roach, who had previously worked on “Legendary,” was attracted to "OMG Fashun" for its focus on emerging designers and sustainability. The show aims to spotlight innovative ways to repurpose materials into fashion statements.</w:t>
      </w:r>
      <w:r/>
    </w:p>
    <w:p>
      <w:r/>
      <w:r>
        <w:t>Looking ahead, Fox and Roach have ambitious ideas for future guest judges, including names like John Galliano, Grace Jones, Naomi Campbell, Doja Cat, and Dennis Rodman. The show aspires to encourage viewers to rethink their approach to fashion and sustainability.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