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Karie Jane Shares Insights on Nudist Holidays at BHH Naturist Resort in Fuerteventura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Karie Jane, a 57-year-old from Derbyshire, UK, has shared insights on nudist holidays at her BHH Naturist Resort in Fuerteventura, Canary Islands, Spain. She established the resort after embracing the naturist lifestyle 20 years ago and now hosts a variety of retreats for individuals, families, and couples. </w:t>
      </w:r>
      <w:r/>
    </w:p>
    <w:p>
      <w:r/>
      <w:r>
        <w:t>Karie emphasizes that nudism is not about sexual attraction, but rather about the freedom and liberation from clothing. She outlines specific etiquette for naturists, such as always sitting on a towel for hygiene reasons and maintaining proper eye contact during conversations. She advises that erections, which can occur especially for newcomers, should be discreetly managed by turning on a towel or staying in the water if at a beach. Any overt display should be reported to authorities.</w:t>
      </w:r>
      <w:r/>
    </w:p>
    <w:p>
      <w:r/>
      <w:r>
        <w:t>Men and women can book stays at the BHH Naturist Resort starting from £80 ($101) per night. Special women's-only retreats are occasionally organized, featuring activities like pampering sessions, crafting, and sailing trips. The next "Ladies Weeks" are scheduled for October 8-15, 2024, and April 7-14,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