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Khloé Kardashian debuts wavy auburn hair at family outing in California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Khloé Kardashian, 39, has reintroduced her red hair, debuting her wavy auburn hairstyle during a family outing at her nephew Saint West's basketball game in Thousand Oaks, California. The Good American mogul was seen wearing a black leather duster jacket over a matching crop top and leggings, paired with retro plastic aviators, a silver cross necklace, white trainers, and matching tube socks. </w:t>
      </w:r>
      <w:r/>
    </w:p>
    <w:p>
      <w:r/>
      <w:r>
        <w:t>Khloé attended the event with her son Tatum, 21 months, and six-year-old daughter True, both of whom she shares with her ex, Tristan Thompson. True also held hands with her cousin Dream, seven, daughter of Rob Kardashian and Blac Chyna. Kylie Jenner's six-year-old daughter Stormi was also present.</w:t>
      </w:r>
      <w:r/>
    </w:p>
    <w:p>
      <w:r/>
      <w:r>
        <w:t>Previously, Khloé briefly showcased her red hair in a Fabletics campaign before reverting to her signature blonde locks. She said farewell to her blonde hair with a chic photoshoot in a skintight black bodysuit, jeweled gloves, matching stud earrings, and an espresso martini, captioned "TGIF!!! It’s espresso martini time."</w:t>
      </w:r>
      <w:r/>
    </w:p>
    <w:p>
      <w:r/>
      <w:r>
        <w:t>A source noted that Khloé is "in a good place" over two years after her split from Tristan Thompson, who had impregnated another woman around the time they were expecting their son via surrogacy. The insider added that Khloé is not focused on dating and is happy with where she's at in her life. Ahead of her 40th birthday next month, Khloé reflected on her current chapter, valuing simplicity, peace, and close friendships.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