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Kids' Quiz: Fun Facts and Questions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Kids' Quiz: Fun Facts and Questions</w:t>
      </w:r>
      <w:r/>
    </w:p>
    <w:p>
      <w:r/>
      <w:r>
        <w:rPr>
          <w:b/>
        </w:rPr>
        <w:t>1. Pineapples and Spiky Leaves</w:t>
      </w:r>
      <w:r>
        <w:t>Cleo, age 5, wonders why pineapples have spiky leaves. The answer is to stop animals from eating them and to help them get water.</w:t>
      </w:r>
      <w:r/>
    </w:p>
    <w:p>
      <w:r/>
      <w:r>
        <w:rPr>
          <w:b/>
        </w:rPr>
        <w:t>2. Why Children’s Hearts Beat Faster</w:t>
      </w:r>
      <w:r>
        <w:t>Martha, age 5, asks why children's hearts beat faster than adults'. It's because their hearts are smaller and need to pump blood more quickly.</w:t>
      </w:r>
      <w:r/>
    </w:p>
    <w:p>
      <w:r/>
      <w:r>
        <w:rPr>
          <w:b/>
        </w:rPr>
        <w:t>3. The Sound of Clicking Fingers</w:t>
      </w:r>
      <w:r>
        <w:t>Louis, age 6, wants to know why clicking your fingers makes a sound. Friction between the finger and thumb stores energy, released when the finger hits the palm.</w:t>
      </w:r>
      <w:r/>
    </w:p>
    <w:p>
      <w:r/>
      <w:r>
        <w:rPr>
          <w:b/>
        </w:rPr>
        <w:t>4. Do Sharks Sleep?</w:t>
      </w:r>
      <w:r>
        <w:t>Florence, age 9, queries if sharks get tired because they can’t sleep. Sharks need water flowing over their gills but do have periods of deep rest.</w:t>
      </w:r>
      <w:r/>
    </w:p>
    <w:p>
      <w:r/>
      <w:r>
        <w:rPr>
          <w:b/>
        </w:rPr>
        <w:t>5. The Meaning of ‘Rex’ in Tyrannosaurus Rex</w:t>
      </w:r>
      <w:r>
        <w:t>Jacob, age 7, declares Tyrannosaurus rex his favorite dinosaur and asks what ‘rex’ means in English. It means ‘king’.</w:t>
      </w:r>
      <w:r/>
    </w:p>
    <w:p>
      <w:r/>
      <w:r>
        <w:t>These questions are part of a weekly kids' quiz hosted by Molly Oldfield, who also runs the podcast "Everything Under the Sun."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