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Louis Rees-Zammit Spotted Exploring Kansas City with Model Xandra Pohl Amid Speculation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Louis Rees-Zammit, the former Wales rugby star who recently transitioned to the NFL, was seen exploring Kansas City with Sports Illustrated swimsuit model Xandra Pohl. Their outing included a visit to the Worlds of Fun theme park and a tour with Barley Bus Tours, who shared photos of the pair on social media earlier this week.</w:t>
      </w:r>
      <w:r/>
    </w:p>
    <w:p>
      <w:r/>
      <w:r>
        <w:t>Speculation about their relationship emerged in the comments, although neither Rees-Zammit nor Pohl has confirmed or denied any romantic involvement. Their meeting remains undisclosed to the public.</w:t>
      </w:r>
      <w:r/>
    </w:p>
    <w:p>
      <w:r/>
      <w:r>
        <w:t>Pohl recently ended a three-year relationship with Miami-based DJ and TikTok star Jack Touzet in December. Similarly, Rees-Zammit and his ex-girlfriend, YouTuber Saffron Barker, separated in March, with Barker confirming the breakup on Instagram.</w:t>
      </w:r>
      <w:r/>
    </w:p>
    <w:p>
      <w:r/>
      <w:r>
        <w:t>Rees-Zammit announced his surprising switch from rugby to the NFL in January and joined the International Player Pathway Program in March, impressing scouts with a 4.44-second 40-yard dash. Later that month, he signed an $884,000 contract with the Kansas City Chiefs, expressing his excitement in a video message shared by the team. ESPN reports he will possibly play as a wide receiver or running back.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