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Mark Hix's Elegant Strawberry Coupe Recipe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Strawberry Coupe Recipe</w:t>
      </w:r>
      <w:r/>
    </w:p>
    <w:p>
      <w:pPr>
        <w:pStyle w:val="Heading4"/>
      </w:pPr>
      <w:r>
        <w:t>Overview</w:t>
      </w:r>
      <w:r/>
    </w:p>
    <w:p>
      <w:r/>
      <w:r>
        <w:t>Mark Hix, Recipe Writer of the Year, shares a quick and sophisticated dessert recipe combining ice cream and fresh strawberries, perfect for any occasion.</w:t>
      </w:r>
      <w:r/>
    </w:p>
    <w:p>
      <w:pPr>
        <w:pStyle w:val="Heading4"/>
      </w:pPr>
      <w:r>
        <w:t>Ingredients</w:t>
      </w:r>
      <w:r/>
      <w:r/>
    </w:p>
    <w:p>
      <w:pPr>
        <w:pStyle w:val="ListBullet"/>
        <w:spacing w:line="240" w:lineRule="auto"/>
        <w:ind w:left="720"/>
      </w:pPr>
      <w:r/>
      <w:r>
        <w:t>450g strawberries</w:t>
      </w:r>
      <w:r/>
    </w:p>
    <w:p>
      <w:pPr>
        <w:pStyle w:val="ListBullet"/>
        <w:spacing w:line="240" w:lineRule="auto"/>
        <w:ind w:left="720"/>
      </w:pPr>
      <w:r/>
      <w:r>
        <w:t>8 balls of good-quality vanilla ice cream</w:t>
      </w:r>
      <w:r/>
    </w:p>
    <w:p>
      <w:pPr>
        <w:pStyle w:val="ListBullet"/>
        <w:spacing w:line="240" w:lineRule="auto"/>
        <w:ind w:left="720"/>
      </w:pPr>
      <w:r/>
      <w:r>
        <w:t>200g crème fraiche</w:t>
      </w:r>
      <w:r/>
    </w:p>
    <w:p>
      <w:pPr>
        <w:pStyle w:val="ListBullet"/>
        <w:spacing w:line="240" w:lineRule="auto"/>
        <w:ind w:left="720"/>
      </w:pPr>
      <w:r/>
      <w:r>
        <w:t>30g peeled pistachios, roughly chopped</w:t>
      </w:r>
      <w:r/>
    </w:p>
    <w:p>
      <w:pPr>
        <w:pStyle w:val="ListBullet"/>
        <w:spacing w:line="240" w:lineRule="auto"/>
        <w:ind w:left="720"/>
      </w:pPr>
      <w:r/>
      <w:r>
        <w:t>4 tsp freeze-dried strawberry pieces</w:t>
      </w:r>
      <w:r/>
    </w:p>
    <w:p>
      <w:pPr>
        <w:pStyle w:val="ListBullet"/>
        <w:spacing w:line="240" w:lineRule="auto"/>
        <w:ind w:left="720"/>
      </w:pPr>
      <w:r/>
      <w:r>
        <w:t>4 cigarillo biscuits</w:t>
      </w:r>
      <w:r/>
      <w:r/>
    </w:p>
    <w:p>
      <w:pPr>
        <w:pStyle w:val="Heading4"/>
      </w:pPr>
      <w:r>
        <w:t>Preparation</w:t>
      </w:r>
      <w:r/>
    </w:p>
    <w:p>
      <w:r/>
      <w:r>
        <w:rPr>
          <w:b/>
        </w:rPr>
        <w:t>Prep Time:</w:t>
      </w:r>
      <w:r>
        <w:t xml:space="preserve"> 5 minutes</w:t>
        <w:br/>
      </w:r>
      <w:r/>
      <w:r>
        <w:rPr>
          <w:b/>
        </w:rPr>
        <w:t>Serves:</w:t>
      </w:r>
      <w:r>
        <w:t xml:space="preserve"> 4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Blend Strawberries:</w:t>
      </w:r>
      <w:r>
        <w:t xml:space="preserve"> Hull the strawberries and blend one-third into a smooth puree.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Slice Remaining Strawberries:</w:t>
      </w:r>
      <w:r>
        <w:t xml:space="preserve"> Thinly slice the rest.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Assemble Dessert:</w:t>
      </w:r>
      <w:r>
        <w:t xml:space="preserve"> Place two balls of vanilla ice cream in each bowl. Pour the strawberry puree over the ice cream.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Add Toppings:</w:t>
      </w:r>
      <w:r>
        <w:t xml:space="preserve"> Spoon crème fraiche over the ice cream. Scatter sliced strawberries on top, followed by chopped pistachios and freeze-dried strawberry pieces.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Finish:</w:t>
      </w:r>
      <w:r>
        <w:t xml:space="preserve"> Add a cigarillo biscuit to each bowl before serving.</w:t>
      </w:r>
      <w:r/>
      <w:r/>
    </w:p>
    <w:p>
      <w:pPr>
        <w:pStyle w:val="Heading4"/>
      </w:pPr>
      <w:r>
        <w:t>Conclusion</w:t>
      </w:r>
      <w:r/>
    </w:p>
    <w:p>
      <w:r/>
      <w:r>
        <w:t>This easy-to-make strawberry coupe combines fresh berries with vanilla ice cream, crème fraiche, and crisp biscuits for a delightful treat. Enjoy the blend of textures and flavors in this elegant dessert.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