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Maureen Lipman enjoys a day out with boyfriend in north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Maureen Lipman, known for her role in "Coronation Street," was seen enjoying a day out with her boyfriend, David Turner, in north London on Friday. The 78-year-old actor and her business consultant partner displayed affectionate moments as they walked hand-in-hand, laughed, whispered, and shared a kiss. </w:t>
      </w:r>
      <w:r/>
    </w:p>
    <w:p>
      <w:r/>
      <w:r>
        <w:t>Lipman wore a vibrant outfit, featuring a patchwork-style vest over a green long-sleeved shirt, brown trousers, light pink shoes, and a hot pink hat. Lipman first mentioned Turner in autumn 2023 when she revealed she would bring a "gentleman friend" to the National Television Awards. Speaking to the "Sunday Express," she expressed her happiness, saying finding love again at 77 was a gift for all involved.</w:t>
      </w:r>
      <w:r/>
    </w:p>
    <w:p>
      <w:r/>
      <w:r>
        <w:t>The couple made their public appearance debut at the Oldie Of The Year Awards in November, where Lipman introduced Turner as her significant other. Lipman was previously married to TV scriptwriter Jack Rosenthal for 30 years until his death in 2004 and had a 13-year relationship with Guido Castro, who passed away in 2021.</w:t>
      </w:r>
      <w:r/>
    </w:p>
    <w:p>
      <w:r/>
      <w:r>
        <w:t>Maureen Lipman is well-recognized for her portrayal of Evelyn Plummer in "Coronation Street," a role she has played since 2018, earning her accolades such as the Best Newcomer at the Inside Soap Awards and Best Comedic Performance at The British Soap Awards.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