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Molly Sims and Daughter Meet Taylor Swift at Eras Tour Premiere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Molly Sims, 50, recently shared a memorable experience of her and her nine-year-old daughter Scarlett meeting singer Taylor Swift, 34, at the Eras Tour concert movie premiere in Los Angeles. Sims recalled to Us Weekly how she and Scarlett traveled two hours to the event at The Grove in October 2023. To ensure her daughter and her friends could meet Swift, Sims humorously mentioned they hid behind a bush.</w:t>
      </w:r>
      <w:r/>
    </w:p>
    <w:p>
      <w:r/>
      <w:r>
        <w:t>During this encounter, they exchanged handmade friendship bracelets with Swift, a popular fan tradition at the singer's concerts. Sims emphasized the significance of this moment, noting that it was especially heartwarming to bond with her daughter over their shared admiration for Swift. She described Taylor Swift as a “really beautiful icon” who is relatable to her and inspirational for her children.</w:t>
      </w:r>
      <w:r/>
    </w:p>
    <w:p>
      <w:r/>
      <w:r>
        <w:t>Sims has three children—Scarlett, Brooks (11), and Douglas (7)—with her husband, Scott Stuber. Looking ahead, Sims revealed that she and Scarlett plan to attend more of Swift’s Eras Tour concerts, possibly in Miami, Germany, or Canada, to enjoy performances from Swift's newest album. Sims also shared some of her favorite tracks and expressed excitement about the songs being added to Swift's tour setlist.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