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Season of 'Bridgerton' Puts Spotlight on Penelope Featherington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New Season of 'Bridgerton' Focuses on Penelope Featherington</w:t>
      </w:r>
      <w:r/>
    </w:p>
    <w:p>
      <w:r/>
      <w:r>
        <w:t>Season 3 of the Netflix series "Bridgerton" shifts its focus to Penelope Featherington, portrayed by Nicola Coughlan. The latest installment highlights her relationship with Colin Bridgerton, played by Luke Newton. Scheduled to feature intimate scenes, Coughlan proactively engaged with the show's intimacy coordinator, Lizzy Talbot, to ensure comfort and authenticity.</w:t>
      </w:r>
      <w:r/>
    </w:p>
    <w:p>
      <w:r/>
      <w:r>
        <w:t>Addressing previous discussions about her body, Coughlan embraced her sex scenes as empowering, even suggesting including certain lines. The season aims to balance romantic drama with visually captivating settings, continuing to draw audiences with its luxurious presentation and intricate character dynamics.</w:t>
      </w:r>
      <w:r/>
    </w:p>
    <w:p>
      <w:r/>
      <w:r>
        <w:t>"Bridgerton" Season 3 airs on Netflix, providing fans with the anticipated blend of romantic escapades and high-society drama.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