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Cartoonist Edith Pritchett's New Strip Offers Humorous Take on Millennial Pilates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Edith Pritchett, a renowned cartoonist, recently tackled the subject of millennial life through her work. Released on May 18, 2024, her new cartoon strip humorously explores the sometimes undignified challenges faced during reformer Pilates classes. The illustrations, published by The Guardian, depict the various physical struggles and awkward moments that can occur during these fitness sessions. Pritchett's vivid and relatable style resonates with a millennial audience, offering a light-hearted take on contemporary exercise trends.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