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Rose Byrne Talks 'Platonic' and 'Physical' in New York City Appearance</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Rose Byrne appeared in New York City on Friday to discuss her Apple TV+ series, "Platonic" and "Physical". During a Q&amp;A session hosted by Creative Company journalist Mara Webster, Byrne wore a beige canvas suit paired with a white blouse featuring a bold purple floral pattern, and platform heels. She styled her dark brown hair straight and shoulder-length with a middle part, complemented by a bright red lip and winged eyeliner.</w:t>
      </w:r>
      <w:r/>
    </w:p>
    <w:p>
      <w:r/>
      <w:r>
        <w:t>"Physical," which aired its third and final season from August to September 2023, features Byrne as Sheila Rubin, a tormented 1980s San Diego housewife who discovers aerobics, leading to empowerment and success. The series also stars Rory Scovel, Paul Sparks, and Zooey Deschanel.</w:t>
      </w:r>
      <w:r/>
    </w:p>
    <w:p>
      <w:r/>
      <w:r>
        <w:t>In "Platonic," Byrne reunites with Seth Rogen, portraying Sylvia, a stay-at-home mom who reconnects with her former best friend. The series premiered in May 2023 and has yet to announce the release date for its second season.</w:t>
      </w:r>
      <w:r/>
    </w:p>
    <w:p>
      <w:r/>
      <w:r>
        <w:t>Byrne, an Australian actress, began her career in the film "Dallas Doll" (1994) and the series "Echo Point" (1995), eventually transitioning to American cinema with roles in "28 Weeks Later" (2007) and "Bridesmaids" (2011), among others.</w:t>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