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Sette in Knightsbridge offers iconic 'Frrrozen Hot Chocolate' from Serendipity 3 for £18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Serendipity 3’s renowned ‘Frrrozen Hot Chocolate’ has arrived at Sette in Knightsbridge, London, available for £18. Originally from New York, this chocolate slushy with whipped cream has attracted celebrities since 1954, including Marilyn Monroe, Cher, and Joan Rivers. Today, fans include Blake Lively, Kim Kardashian, and Selena Gomez, a co-owner of the New York establishment. Oprah Winfrey has also listed it as a must-try. Previously only available in New York, this dessert is now accessible in London for a limited time.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