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Speculation Arises Over 'Bennifer' Marriage Amid Divorce Rumors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years ago, Jennifer Lopez, then 52, married Ben Affleck in a Las Vegas drive-through chapel. However, recent events have led to widespread speculation that the couple, known as "Bennifer," may be heading towards a divorce. This speculation intensified when Lopez was seen house-hunting in Beverly Hills dressed in white, the same color she wore for her wedding.</w:t>
      </w:r>
      <w:r/>
    </w:p>
    <w:p>
      <w:r/>
      <w:r>
        <w:t>The couple has reportedly not been seen together since late March, except for a recent appearance at Affleck's child Fin's school play in Los Angeles. Affleck is said to have moved out of their £47 million mansion and is now residing in Brentwood, close to where his ex-wife, Jennifer Garner, lives with their three children.</w:t>
      </w:r>
      <w:r/>
    </w:p>
    <w:p>
      <w:r/>
      <w:r>
        <w:t>Despite both still wearing their wedding rings, several reports claim a serious rift in their relationship. Affleck supposedly hit a breaking point and has been visibly unhappy in recent public appearances. Lopez further fueled the rumors by liking a social media post about broken relationships and expressing intent to give her husband some "breathing room."</w:t>
      </w:r>
      <w:r/>
    </w:p>
    <w:p>
      <w:r/>
      <w:r>
        <w:t>Affleck and Lopez married in July 2022, nearly two decades after their initial engagement was called off in 2003. Although they showed no apparent signs of rekindling issues back then, recent reports and social media activity suggest otherwise. The couple is allegedly undergoing marriage counseling, but doubts about its effectiveness have been expressed.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