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Sylvester Stallone Marks 27th Wedding Anniversary with Jennifer Flavin with Heartfelt Instagram Tribute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Sylvester Stallone celebrated his 27th wedding anniversary with Jennifer Flavin by posting a heartfelt tribute on Instagram. The 77-year-old actor, known for his roles in "Rocky" and "Rambo," shared wedding photos of the couple, praising Flavin, 55, as the "love of my life." Stallone was dressed in a black suit and bow tie, while Flavin wore a white gown and veil in the shared images.</w:t>
      </w:r>
      <w:r/>
    </w:p>
    <w:p>
      <w:r/>
      <w:r>
        <w:t>The anniversary comes after a brief separation in August 2022, when Flavin filed for divorce. The couple reconciled a month later. The event underscored Stallone's renewed focus on his family, a sentiment he expressed in an interview with The Sunday Times.</w:t>
      </w:r>
      <w:r/>
    </w:p>
    <w:p>
      <w:r/>
      <w:r>
        <w:t>The couple, along with their daughters Sophia, 27, Sistine, 25, and Scarlett, 21, star in the reality show "The Family Stallone" on Paramount+. The show details their family life and has featured guest appearances from personalities like Arnold Schwarzenegger and Dolph Lundgren.</w:t>
      </w:r>
      <w:r/>
    </w:p>
    <w:p>
      <w:r/>
      <w:r>
        <w:t xml:space="preserve">Stallone regretted prioritizing his career over his children but has since made amends. He is also father to Seargeoh, 43, with ex-wife Sasha Czack, and the late Sage Stallone, who passed away at 36. </w:t>
      </w:r>
      <w:r/>
    </w:p>
    <w:p>
      <w:r/>
      <w:r>
        <w:t>The couple first dated in 1988 and married on May 17, 1997, at the Dorchester Hotel in London. Despite speculation about the longevity of their marriage, they have remained together for over two decades. Stallone's "Rocky" will be screened at Hollywood Forever cemetery on July 4, as part of the Cinespia event, while the second season of his series "Tulsa King" has completed filming.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