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TV Highlights on Saturday, May 18, 2024: Rebus, Doctor Who, and Spy/Master in Prime Time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TV Highlights: Saturday, May 18, 2024</w:t>
      </w:r>
      <w:r/>
    </w:p>
    <w:p>
      <w:r/>
      <w:r>
        <w:rPr>
          <w:b/>
        </w:rPr>
        <w:t>Rebus</w:t>
      </w:r>
      <w:r>
        <w:t xml:space="preserve">- </w:t>
      </w:r>
      <w:r>
        <w:rPr>
          <w:b/>
        </w:rPr>
        <w:t>Time</w:t>
      </w:r>
      <w:r>
        <w:t xml:space="preserve">: 9.25 pm - </w:t>
      </w:r>
      <w:r>
        <w:rPr>
          <w:b/>
        </w:rPr>
        <w:t>Channel</w:t>
      </w:r>
      <w:r>
        <w:t xml:space="preserve">: BBC One - </w:t>
      </w:r>
      <w:r>
        <w:rPr>
          <w:b/>
        </w:rPr>
        <w:t>Details</w:t>
      </w:r>
      <w:r>
        <w:t>: Richard Rankin stars as DS John Rebus, a younger but equally tough version of the detective character from Ian Rankin's novels. This new series kicks off with Rebus getting embroiled in a violent gang conflict involving his brother while also dealing with a complicated affair.</w:t>
      </w:r>
      <w:r/>
    </w:p>
    <w:p>
      <w:r/>
      <w:r>
        <w:rPr>
          <w:b/>
        </w:rPr>
        <w:t>Doctor Who</w:t>
      </w:r>
      <w:r>
        <w:t xml:space="preserve">- </w:t>
      </w:r>
      <w:r>
        <w:rPr>
          <w:b/>
        </w:rPr>
        <w:t>Time</w:t>
      </w:r>
      <w:r>
        <w:t xml:space="preserve">: 6.50 pm - </w:t>
      </w:r>
      <w:r>
        <w:rPr>
          <w:b/>
        </w:rPr>
        <w:t>Channel</w:t>
      </w:r>
      <w:r>
        <w:t xml:space="preserve">: BBC One - </w:t>
      </w:r>
      <w:r>
        <w:rPr>
          <w:b/>
        </w:rPr>
        <w:t>Details</w:t>
      </w:r>
      <w:r>
        <w:t>: Ncuti Gatwa continues as the Doctor in an episode written by Steven Moffat. The Doctor and his companion Ruby, played by Millie Gibson, are stuck due to a landmine. The challenge is to save the planet despite not being able to move.</w:t>
      </w:r>
      <w:r/>
    </w:p>
    <w:p>
      <w:r/>
      <w:r>
        <w:rPr>
          <w:b/>
        </w:rPr>
        <w:t>Spy/Master</w:t>
      </w:r>
      <w:r>
        <w:t xml:space="preserve">- </w:t>
      </w:r>
      <w:r>
        <w:rPr>
          <w:b/>
        </w:rPr>
        <w:t>Time</w:t>
      </w:r>
      <w:r>
        <w:t xml:space="preserve">: 9.00 pm - </w:t>
      </w:r>
      <w:r>
        <w:rPr>
          <w:b/>
        </w:rPr>
        <w:t>Channel</w:t>
      </w:r>
      <w:r>
        <w:t xml:space="preserve">: BBC Four - </w:t>
      </w:r>
      <w:r>
        <w:rPr>
          <w:b/>
        </w:rPr>
        <w:t>Details</w:t>
      </w:r>
      <w:r>
        <w:t>: The Romanian Cold War thriller concludes with a double episode. Victor's daughter, Ileana, is interrogated, and Victor must attempt to use intel about a bomb attack in Bonn. The finale sees Victor and Frank make a last effort to flee to the US.</w:t>
      </w:r>
      <w:r/>
    </w:p>
    <w:p>
      <w:r/>
      <w:r>
        <w:rPr>
          <w:b/>
        </w:rPr>
        <w:t>An American Bombing: The Road to April 19th</w:t>
      </w:r>
      <w:r>
        <w:t xml:space="preserve">- </w:t>
      </w:r>
      <w:r>
        <w:rPr>
          <w:b/>
        </w:rPr>
        <w:t>Time</w:t>
      </w:r>
      <w:r>
        <w:t xml:space="preserve">: 9.00 pm - </w:t>
      </w:r>
      <w:r>
        <w:rPr>
          <w:b/>
        </w:rPr>
        <w:t>Channel</w:t>
      </w:r>
      <w:r>
        <w:t xml:space="preserve">: Sky Documentaries - </w:t>
      </w:r>
      <w:r>
        <w:rPr>
          <w:b/>
        </w:rPr>
        <w:t>Details</w:t>
      </w:r>
      <w:r>
        <w:t>: This documentary delves into the 1995 Oklahoma City bombing, examining the investigation and discussing its lasting impact on US political radicalism.</w:t>
      </w:r>
      <w:r/>
    </w:p>
    <w:p>
      <w:r/>
      <w:r>
        <w:rPr>
          <w:b/>
        </w:rPr>
        <w:t>Later ... With Jools Holland</w:t>
      </w:r>
      <w:r>
        <w:t xml:space="preserve">- </w:t>
      </w:r>
      <w:r>
        <w:rPr>
          <w:b/>
        </w:rPr>
        <w:t>Time</w:t>
      </w:r>
      <w:r>
        <w:t xml:space="preserve">: 9.50 pm - </w:t>
      </w:r>
      <w:r>
        <w:rPr>
          <w:b/>
        </w:rPr>
        <w:t>Channel</w:t>
      </w:r>
      <w:r>
        <w:t xml:space="preserve">: BBC Two - </w:t>
      </w:r>
      <w:r>
        <w:rPr>
          <w:b/>
        </w:rPr>
        <w:t>Details</w:t>
      </w:r>
      <w:r>
        <w:t>: The 64th season features performances by indie band Elbow, Bristol's Idles, US country artist Lainey Wilson, and a new synth-pop project by actor Samantha Morton.</w:t>
      </w:r>
      <w:r/>
    </w:p>
    <w:p>
      <w:r/>
      <w:r>
        <w:rPr>
          <w:b/>
        </w:rPr>
        <w:t>Mbappé</w:t>
      </w:r>
      <w:r>
        <w:t xml:space="preserve">- </w:t>
      </w:r>
      <w:r>
        <w:rPr>
          <w:b/>
        </w:rPr>
        <w:t>Time</w:t>
      </w:r>
      <w:r>
        <w:t xml:space="preserve">: 10.35 pm - </w:t>
      </w:r>
      <w:r>
        <w:rPr>
          <w:b/>
        </w:rPr>
        <w:t>Channel</w:t>
      </w:r>
      <w:r>
        <w:t xml:space="preserve">: BBC One - </w:t>
      </w:r>
      <w:r>
        <w:rPr>
          <w:b/>
        </w:rPr>
        <w:t>Details</w:t>
      </w:r>
      <w:r>
        <w:t>: A documentary narrated by Gary Lineker, featuring insights from Thierry Henry and Bernardo Silva, tracing the incredible journey of French footballer Kylian Mbappé.</w:t>
      </w:r>
      <w:r/>
    </w:p>
    <w:p>
      <w:r/>
      <w:r>
        <w:rPr>
          <w:b/>
        </w:rPr>
        <w:t>Film Choice: A Woman of Paris</w:t>
      </w:r>
      <w:r>
        <w:t xml:space="preserve">- </w:t>
      </w:r>
      <w:r>
        <w:rPr>
          <w:b/>
        </w:rPr>
        <w:t>Time</w:t>
      </w:r>
      <w:r>
        <w:t xml:space="preserve">: 1.00 pm - </w:t>
      </w:r>
      <w:r>
        <w:rPr>
          <w:b/>
        </w:rPr>
        <w:t>Channel</w:t>
      </w:r>
      <w:r>
        <w:t xml:space="preserve">: Sky Arts - </w:t>
      </w:r>
      <w:r>
        <w:rPr>
          <w:b/>
        </w:rPr>
        <w:t>Details</w:t>
      </w:r>
      <w:r>
        <w:t>: Charlie Chaplin's 1923 drama, starring Edna Purviance as Marie, depicts her life among Paris's elite after her plans to elope fall through.</w:t>
      </w:r>
      <w:r/>
    </w:p>
    <w:p>
      <w:r/>
      <w:r>
        <w:rPr>
          <w:b/>
        </w:rPr>
        <w:t>Live Sports</w:t>
      </w:r>
      <w:r>
        <w:t xml:space="preserve">- </w:t>
      </w:r>
      <w:r>
        <w:rPr>
          <w:b/>
        </w:rPr>
        <w:t>Cycling</w:t>
      </w:r>
      <w:r>
        <w:t xml:space="preserve">: Giro d’Italia, 12.30 pm on Eurosport 1 – Stage 14 time trial. - </w:t>
      </w:r>
      <w:r>
        <w:rPr>
          <w:b/>
        </w:rPr>
        <w:t>Rugby League</w:t>
      </w:r>
      <w:r>
        <w:t xml:space="preserve">: Challenge Cup Semi-final match, Hull KR vs. Wigan, 1.15 pm on BBC One. - </w:t>
      </w:r>
      <w:r>
        <w:rPr>
          <w:b/>
        </w:rPr>
        <w:t>Rugby Union</w:t>
      </w:r>
      <w:r>
        <w:t xml:space="preserve">: Premiership match, Saracens vs. Sale, 2.30 pm on TNT Sports 1. - </w:t>
      </w:r>
      <w:r>
        <w:rPr>
          <w:b/>
        </w:rPr>
        <w:t>Football</w:t>
      </w:r>
      <w:r>
        <w:t>: Women's Super League match on the last day of the season, 2.40 pm on BBC Two. League One Play-off Final, Bolton vs. Oxford, 5.15 pm on Sky Sports Main Event. League Two Play-off Final, Crawley vs. Crewe, on Sunday at noon.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