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 Steve Backshall Embarks on Family Wild Camper Trucks Adventure in Cumbria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TV presenter and naturalist Steve Backshall, known for his adventurous spirit, opted for a Wild Camper Trucks holiday in Cumbria with his children during an Easter break. His Olympic rower wife, Helen, was unable to join due to training commitments. Designed by entrepreneur Andrew Clark, Wild Camper Trucks are robust, four-wheel-drive campers with home comforts, ideal for family glamping.</w:t>
      </w:r>
      <w:r/>
    </w:p>
    <w:p>
      <w:r/>
      <w:r>
        <w:t>Backshall's camping experience began in the Howgill Fells, situated north-west of the Yorkshire Dales and separated from the Lake District by the River Lune. Despite challenging weather conditions, including a severe storm, the family adapted well. Highlights included parking on a sheep farm, where the kids bottle-fed newborn lambs, and cooking hotdogs on a gas burner.</w:t>
      </w:r>
      <w:r/>
    </w:p>
    <w:p>
      <w:r/>
      <w:r>
        <w:t>During a whitewater paddle trip down the River Lune, the family encountered tame rapids and wildlife. Other stops included a beachside location north of Wirral and Ashgill Forest in the North Pennines.</w:t>
      </w:r>
      <w:r/>
    </w:p>
    <w:p>
      <w:r/>
      <w:r>
        <w:t>Wild Camper Trucks are available from bases in Kendal and Inverness, starting at £140 per day, accommodating up to four people. They provide a blend of outdoor adventure and comfort, making them suitable for various terrains and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