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Influencer Ingrid Francesca Criticises Behaviours She Deems 'Cheating' in Relationship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Ingrid Francesca, a fitness and lifestyle influencer from the UK, shared her views on what she considers 'cheating' in a relationship in a TikTok video on her account, @ingridfrancescaa. The video, posted in January, garnered over 600 views and 35 likes from her 5.5K followers. </w:t>
      </w:r>
      <w:r/>
    </w:p>
    <w:p>
      <w:r/>
      <w:r>
        <w:t>In the video, Ingrid outlined various behaviors she sees as breaches of trust. She controversially listed skydiving with a member of the opposite sex as unacceptable, questioning the necessity of being physically strapped to someone else during such an activity. Additionally, she expressed disapproval of her partner buying gifts like flowers or chocolates for female coworkers, describing these gestures as inappropriate for someone in a committed relationship.</w:t>
      </w:r>
      <w:r/>
    </w:p>
    <w:p>
      <w:r/>
      <w:r>
        <w:t>Furthermore, Ingrid extended her concerns to gestures of kindness, such as her boyfriend comforting a crying woman in public. She viewed these actions as crossing boundaries in a relationship.</w:t>
      </w:r>
      <w:r/>
    </w:p>
    <w:p>
      <w:r/>
      <w:r>
        <w:t>Interestingly, many of Ingrid’s followers seemed to support her views, particularly her stance on skydiving. Comments on her video showed agreement, echoing her sentiments about the activities and behaviors she flagged as problematic.</w:t>
      </w:r>
      <w:r/>
    </w:p>
    <w:p>
      <w:r/>
      <w:r>
        <w:t>This discourse comes after another controversial revelation by Katija Cortez from Sydney, who openly discussed dating married men and her perspective on fidelity.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