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Yvette Fielding Alleges Sexual Assault by Rolf Harris During Time on 'Blue Peter'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"Blue Peter" presenter Yvette Fielding has raised questions about the BBC following her allegations of sexual assault by Rolf Harris during her time on the show. Fielding, who joined "Blue Peter" in 1987 at the age of 18, claims Harris assaulted her in a BBC studio, and has revealed these accusations in an interview with The Sun.</w:t>
      </w:r>
      <w:r/>
    </w:p>
    <w:p>
      <w:r/>
      <w:r>
        <w:t>Rolf Harris, a prominent BBC entertainer, was convicted of indecent assaults in 2014 and passed away in May 2022. Fielding also recounted an encounter with Jimmy Savile, another BBC figure now known as one of the UK's most prolific sex offenders, who died in 2011.</w:t>
      </w:r>
      <w:r/>
    </w:p>
    <w:p>
      <w:r/>
      <w:r>
        <w:t xml:space="preserve">Fielding left "Blue Peter" in 1993 and has worked on various BBC programs, including "The Heaven and Earth Show." She and her husband later created the show "Most Haunted." </w:t>
      </w:r>
      <w:r/>
    </w:p>
    <w:p>
      <w:r/>
      <w:r>
        <w:t>The BBC has not commented on these new allegations.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