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Zayn Malik's Comeback: Solo Gig and Album Release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Zayn Malik, 31, performed his first solo gig in London at Shepherd's Bush Empire on Friday night, marking nine years since he left One Direction. The performance coincided with the release of his fourth album, "Room Under The Stairs," which he co-produced with Grammy-winning producer Dave Cobb.</w:t>
      </w:r>
      <w:r/>
    </w:p>
    <w:p>
      <w:r/>
      <w:r>
        <w:t xml:space="preserve">Fans responded emotionally, calling the album a "masterpiece" and expressing pride in Malik's musical growth. The concert was sold-out, and fans were vocal in their admiration, both on social media and during the event, making it difficult for Malik to speak between songs due to their enthusiastic cheers. </w:t>
      </w:r>
      <w:r/>
    </w:p>
    <w:p>
      <w:r/>
      <w:r>
        <w:t>This performance included tracks from the new album, described by the singer as his most personal work to date. Malik’s mother, Trisha Malik, was present and visibly supportive. Fans gathered outside the venue were treated to posters thrown by Malik from his dressing room.</w:t>
      </w:r>
      <w:r/>
    </w:p>
    <w:p>
      <w:r/>
      <w:r>
        <w:t>Malik first gained fame with One Direction on The X Factor in 2010, alongside Harry Styles, Louis Tomlinson, Liam Payne, and Niall Horan. He left the band in 2015 and released his debut solo album, "Mind of Mine," which topped charts upon its release.</w:t>
      </w:r>
      <w:r/>
    </w:p>
    <w:p>
      <w:r/>
      <w:r>
        <w:t>The O2 Shepherd's Bush Empire performance was his first major solo appearance in the UK since his departure from One Direction, substantiating his comeback to live music and solo endeavors.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