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Colin Jost and Michael Che's Prank-filled Weekend Update Delights Viewers on Saturday Night 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During the 49th season finale of Saturday Night Live, "Weekend Update" co-anchors Colin Jost and Michael Che continued their annual tradition of making each other read unseen jokes live on air. A highlight of the segment involved Che tricking Jost into delivering a joke about his wife, actress Scarlett Johansson. Jost read, "ChatGPT has released a new voice assistant feature inspired by Scarlett Johansson's AI character in </w:t>
      </w:r>
      <w:r>
        <w:rPr>
          <w:i/>
        </w:rPr>
        <w:t>Her</w:t>
      </w:r>
      <w:r>
        <w:t>, which I've never bothered to watch because without that body, what's the point of listening?" Jost was visibly embarrassed, hiding his face in his hands.</w:t>
      </w:r>
      <w:r/>
    </w:p>
    <w:p>
      <w:r/>
      <w:r>
        <w:t xml:space="preserve">Additionally, Che had Jost make controversial statements, including jokes about Harvey Weinstein, Jewish space lasers, and child abuse. Conversely, Jost had Che insult Kendrick Lamar and take responsibility for random assaults in New York City. After delivering these lines, both comedians expressed a mixture of dismay and admiration for each other's prank skills. </w:t>
      </w:r>
      <w:r/>
    </w:p>
    <w:p>
      <w:r/>
      <w:r>
        <w:t xml:space="preserve">Colin Jost and Scarlett Johansson, who started dating in 2017 and married in 2020, share a son named Cosmo. Johansson also has a daughter from a previous marriage to French journalist Romain Dauriac. </w:t>
      </w:r>
      <w:r/>
    </w:p>
    <w:p>
      <w:r/>
      <w:r>
        <w:t xml:space="preserve">For audiences interested in Scarlett Johansson's upcoming projects, she will star in Jason Bateman’s film </w:t>
      </w:r>
      <w:r>
        <w:rPr>
          <w:i/>
        </w:rPr>
        <w:t>Fly Me to the Moon</w:t>
      </w:r>
      <w:r>
        <w:t xml:space="preserve">, set to release on July 12, and will voice a character in </w:t>
      </w:r>
      <w:r>
        <w:rPr>
          <w:i/>
        </w:rPr>
        <w:t>Transformers One</w:t>
      </w:r>
      <w:r>
        <w:t xml:space="preserve">, releasing on September 13. Johansson is also working on her directorial debut, </w:t>
      </w:r>
      <w:r>
        <w:rPr>
          <w:i/>
        </w:rPr>
        <w:t>Eleanor the Great</w:t>
      </w:r>
      <w: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